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bd8f" w14:textId="3cebd8f">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2015 жылғы 9 қарашадағы № 632 бұйрығы. Қазақстан Республикасының Әділет министрлігінде 2015 жылы 21 желтоқсанда № 12449 болып тіркелді.</w:t>
      </w:r>
    </w:p>
    <w:p>
      <w:pPr>
        <w:spacing w:after="0"/>
        <w:ind w:left="0"/>
        <w:jc w:val="left"/>
      </w:pPr>
      <w:bookmarkStart w:name="z1" w:id="0"/>
      <w:r>
        <w:rPr>
          <w:rFonts w:ascii="Consolas"/>
          <w:b w:val="false"/>
          <w:i w:val="false"/>
          <w:color w:val="000000"/>
          <w:sz w:val="20"/>
        </w:rPr>
        <w:t xml:space="preserve">
      "Мемлекеттік көрсетілетін қызметтер туралы" 2013 жылғы 15 сәуірдегі Қазақстан Республикасы Заңының </w:t>
      </w:r>
      <w:r>
        <w:rPr>
          <w:rFonts w:ascii="Consolas"/>
          <w:b w:val="false"/>
          <w:i w:val="false"/>
          <w:color w:val="000000"/>
          <w:sz w:val="20"/>
        </w:rPr>
        <w:t>10-бабының</w:t>
      </w:r>
      <w:r>
        <w:rPr>
          <w:rFonts w:ascii="Consolas"/>
          <w:b w:val="false"/>
          <w:i w:val="false"/>
          <w:color w:val="000000"/>
          <w:sz w:val="20"/>
        </w:rPr>
        <w:t xml:space="preserve"> 1) тармақшасына сәйкес </w:t>
      </w:r>
      <w:r>
        <w:rPr>
          <w:rFonts w:ascii="Consolas"/>
          <w:b/>
          <w:i w:val="false"/>
          <w:color w:val="000000"/>
          <w:sz w:val="20"/>
        </w:rPr>
        <w:t>БҰЙЫРАМЫН:</w:t>
      </w:r>
    </w:p>
    <w:bookmarkEnd w:id="0"/>
    <w:bookmarkStart w:name="z2" w:id="1"/>
    <w:p>
      <w:pPr>
        <w:spacing w:after="0"/>
        <w:ind w:left="0"/>
        <w:jc w:val="left"/>
      </w:pPr>
      <w:r>
        <w:rPr>
          <w:rFonts w:ascii="Consolas"/>
          <w:b w:val="false"/>
          <w:i w:val="false"/>
          <w:color w:val="000000"/>
          <w:sz w:val="20"/>
        </w:rPr>
        <w:t xml:space="preserve">
      Мыналар: </w:t>
      </w:r>
    </w:p>
    <w:bookmarkEnd w:id="1"/>
    <w:bookmarkStart w:name="z3" w:id="2"/>
    <w:p>
      <w:pPr>
        <w:spacing w:after="0"/>
        <w:ind w:left="0"/>
        <w:jc w:val="left"/>
      </w:pPr>
      <w:r>
        <w:rPr>
          <w:rFonts w:ascii="Consolas"/>
          <w:b w:val="false"/>
          <w:i w:val="false"/>
          <w:color w:val="000000"/>
          <w:sz w:val="20"/>
        </w:rPr>
        <w:t xml:space="preserve">
      1) осы бұйрыққа </w:t>
      </w:r>
      <w:r>
        <w:rPr>
          <w:rFonts w:ascii="Consolas"/>
          <w:b w:val="false"/>
          <w:i w:val="false"/>
          <w:color w:val="000000"/>
          <w:sz w:val="20"/>
        </w:rPr>
        <w:t>1-қосымшаға</w:t>
      </w:r>
      <w:r>
        <w:rPr>
          <w:rFonts w:ascii="Consolas"/>
          <w:b w:val="false"/>
          <w:i w:val="false"/>
          <w:color w:val="000000"/>
          <w:sz w:val="20"/>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w:t>
      </w:r>
    </w:p>
    <w:bookmarkEnd w:id="2"/>
    <w:bookmarkStart w:name="z4" w:id="3"/>
    <w:p>
      <w:pPr>
        <w:spacing w:after="0"/>
        <w:ind w:left="0"/>
        <w:jc w:val="left"/>
      </w:pPr>
      <w:r>
        <w:rPr>
          <w:rFonts w:ascii="Consolas"/>
          <w:b w:val="false"/>
          <w:i w:val="false"/>
          <w:color w:val="000000"/>
          <w:sz w:val="20"/>
        </w:rPr>
        <w:t xml:space="preserve">
      2) осы бұйрыққа </w:t>
      </w:r>
      <w:r>
        <w:rPr>
          <w:rFonts w:ascii="Consolas"/>
          <w:b w:val="false"/>
          <w:i w:val="false"/>
          <w:color w:val="000000"/>
          <w:sz w:val="20"/>
        </w:rPr>
        <w:t>2-қосымшаға</w:t>
      </w:r>
      <w:r>
        <w:rPr>
          <w:rFonts w:ascii="Consolas"/>
          <w:b w:val="false"/>
          <w:i w:val="false"/>
          <w:color w:val="000000"/>
          <w:sz w:val="20"/>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 бекітілсін. </w:t>
      </w:r>
    </w:p>
    <w:bookmarkEnd w:id="3"/>
    <w:bookmarkStart w:name="z5" w:id="4"/>
    <w:p>
      <w:pPr>
        <w:spacing w:after="0"/>
        <w:ind w:left="0"/>
        <w:jc w:val="left"/>
      </w:pPr>
      <w:r>
        <w:rPr>
          <w:rFonts w:ascii="Consolas"/>
          <w:b w:val="false"/>
          <w:i w:val="false"/>
          <w:color w:val="000000"/>
          <w:sz w:val="20"/>
        </w:rPr>
        <w:t>
      2. Мектепке дейінгі және орта білім, ақпараттық технологиялар департаменті (Ж. Жонтаева) заңнамада белгіленген тәртіппен:</w:t>
      </w:r>
    </w:p>
    <w:bookmarkEnd w:id="4"/>
    <w:bookmarkStart w:name="z6" w:id="5"/>
    <w:p>
      <w:pPr>
        <w:spacing w:after="0"/>
        <w:ind w:left="0"/>
        <w:jc w:val="left"/>
      </w:pPr>
      <w:r>
        <w:rPr>
          <w:rFonts w:ascii="Consolas"/>
          <w:b w:val="false"/>
          <w:i w:val="false"/>
          <w:color w:val="000000"/>
          <w:sz w:val="20"/>
        </w:rPr>
        <w:t>
      1) осы бұйрықтың Қазақстан Республикасы Әділет министрлігінде мемлекеттік тіркелуін;</w:t>
      </w:r>
    </w:p>
    <w:bookmarkEnd w:id="5"/>
    <w:bookmarkStart w:name="z7" w:id="6"/>
    <w:p>
      <w:pPr>
        <w:spacing w:after="0"/>
        <w:ind w:left="0"/>
        <w:jc w:val="left"/>
      </w:pPr>
      <w:r>
        <w:rPr>
          <w:rFonts w:ascii="Consolas"/>
          <w:b w:val="false"/>
          <w:i w:val="false"/>
          <w:color w:val="000000"/>
          <w:sz w:val="20"/>
        </w:rPr>
        <w:t xml:space="preserve">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 ақпараттық-құқықтық жүйесінде ресми жариялауға жолдауды; </w:t>
      </w:r>
    </w:p>
    <w:bookmarkEnd w:id="6"/>
    <w:bookmarkStart w:name="z8" w:id="7"/>
    <w:p>
      <w:pPr>
        <w:spacing w:after="0"/>
        <w:ind w:left="0"/>
        <w:jc w:val="left"/>
      </w:pP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9" w:id="8"/>
    <w:p>
      <w:pPr>
        <w:spacing w:after="0"/>
        <w:ind w:left="0"/>
        <w:jc w:val="left"/>
      </w:pPr>
      <w:r>
        <w:rPr>
          <w:rFonts w:ascii="Consolas"/>
          <w:b w:val="false"/>
          <w:i w:val="false"/>
          <w:color w:val="000000"/>
          <w:sz w:val="20"/>
        </w:rPr>
        <w:t xml:space="preserve">
      3. Осы бұйрықтың орындалуын бақылау Қазақстан Республикасының Білім және ғылым вице-министрі Е.Н.Иманғалиевке жүктелсін. </w:t>
      </w:r>
    </w:p>
    <w:bookmarkEnd w:id="8"/>
    <w:bookmarkStart w:name="z10" w:id="9"/>
    <w:p>
      <w:pPr>
        <w:spacing w:after="0"/>
        <w:ind w:left="0"/>
        <w:jc w:val="left"/>
      </w:pPr>
      <w:r>
        <w:rPr>
          <w:rFonts w:ascii="Consolas"/>
          <w:b w:val="false"/>
          <w:i w:val="false"/>
          <w:color w:val="000000"/>
          <w:sz w:val="20"/>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w:t>
            </w:r>
            <w:r>
              <w:br/>
            </w:r>
            <w:r>
              <w:rPr>
                <w:rFonts w:ascii="Consolas"/>
                <w:b w:val="false"/>
                <w:i/>
                <w:color w:val="000000"/>
                <w:sz w:val="20"/>
              </w:rPr>
              <w:t>Білім және ғылым министрі</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А. Сәрінжіпов</w:t>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
      "КЕЛІСІЛДІ"   </w:t>
      </w:r>
    </w:p>
    <w:p>
      <w:pPr>
        <w:spacing w:after="0"/>
        <w:ind w:left="0"/>
        <w:jc w:val="left"/>
      </w:pPr>
      <w:r>
        <w:rPr>
          <w:rFonts w:ascii="Consolas"/>
          <w:b w:val="false"/>
          <w:i w:val="false"/>
          <w:color w:val="000000"/>
          <w:sz w:val="20"/>
        </w:rPr>
        <w:t xml:space="preserve">
      Қазақстан Республикасы   </w:t>
      </w:r>
    </w:p>
    <w:p>
      <w:pPr>
        <w:spacing w:after="0"/>
        <w:ind w:left="0"/>
        <w:jc w:val="left"/>
      </w:pPr>
      <w:r>
        <w:rPr>
          <w:rFonts w:ascii="Consolas"/>
          <w:b w:val="false"/>
          <w:i w:val="false"/>
          <w:color w:val="000000"/>
          <w:sz w:val="20"/>
        </w:rPr>
        <w:t xml:space="preserve">
      Ұлттық экономика министрі   </w:t>
      </w:r>
    </w:p>
    <w:p>
      <w:pPr>
        <w:spacing w:after="0"/>
        <w:ind w:left="0"/>
        <w:jc w:val="left"/>
      </w:pPr>
      <w:r>
        <w:rPr>
          <w:rFonts w:ascii="Consolas"/>
          <w:b w:val="false"/>
          <w:i w:val="false"/>
          <w:color w:val="000000"/>
          <w:sz w:val="20"/>
        </w:rPr>
        <w:t xml:space="preserve">
      ________________ Е. Досаев   </w:t>
      </w:r>
    </w:p>
    <w:p>
      <w:pPr>
        <w:spacing w:after="0"/>
        <w:ind w:left="0"/>
        <w:jc w:val="left"/>
      </w:pPr>
      <w:r>
        <w:rPr>
          <w:rFonts w:ascii="Consolas"/>
          <w:b w:val="false"/>
          <w:i w:val="false"/>
          <w:color w:val="000000"/>
          <w:sz w:val="20"/>
        </w:rPr>
        <w:t>
      2015 жылғы 20 қараша</w:t>
      </w:r>
    </w:p>
    <w:p>
      <w:pPr>
        <w:spacing w:after="0"/>
        <w:ind w:left="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2015 жылғы 9 қарашадағы</w:t>
            </w:r>
            <w:r>
              <w:br/>
            </w:r>
            <w:r>
              <w:rPr>
                <w:rFonts w:ascii="Consolas"/>
                <w:b w:val="false"/>
                <w:i w:val="false"/>
                <w:color w:val="000000"/>
                <w:sz w:val="20"/>
              </w:rPr>
              <w:t>№ 632 бұйрығына</w:t>
            </w:r>
            <w:r>
              <w:br/>
            </w:r>
            <w:r>
              <w:rPr>
                <w:rFonts w:ascii="Consolas"/>
                <w:b w:val="false"/>
                <w:i w:val="false"/>
                <w:color w:val="000000"/>
                <w:sz w:val="20"/>
              </w:rPr>
              <w:t>1-қосымша</w:t>
            </w:r>
          </w:p>
        </w:tc>
      </w:tr>
    </w:tbl>
    <w:bookmarkStart w:name="z12" w:id="10"/>
    <w:p>
      <w:pPr>
        <w:spacing w:after="0"/>
        <w:ind w:left="0"/>
        <w:jc w:val="left"/>
      </w:pPr>
      <w:r>
        <w:rPr>
          <w:rFonts w:ascii="Consolas"/>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bookmarkEnd w:id="10"/>
    <w:p>
      <w:pPr>
        <w:spacing w:after="0"/>
        <w:ind w:left="0"/>
        <w:jc w:val="left"/>
      </w:pPr>
      <w:r>
        <w:rPr>
          <w:rFonts w:ascii="Consolas"/>
          <w:b w:val="false"/>
          <w:i w:val="false"/>
          <w:color w:val="ff0000"/>
          <w:sz w:val="20"/>
        </w:rPr>
        <w:t xml:space="preserve">
      Ескерту. Стандарт жаңа редакцияда – ҚР Білім және ғылым министрінің 11.01.2018 </w:t>
      </w:r>
      <w:r>
        <w:rPr>
          <w:rFonts w:ascii="Consolas"/>
          <w:b w:val="false"/>
          <w:i w:val="false"/>
          <w:color w:val="ff0000"/>
          <w:sz w:val="20"/>
        </w:rPr>
        <w:t>№ 13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Consolas"/>
          <w:b/>
          <w:i w:val="false"/>
          <w:color w:val="000000"/>
        </w:rPr>
        <w:t xml:space="preserve"> 1-тарау. Жалпы ережелер</w:t>
      </w:r>
    </w:p>
    <w:bookmarkStart w:name="z94" w:id="11"/>
    <w:p>
      <w:pPr>
        <w:spacing w:after="0"/>
        <w:ind w:left="0"/>
        <w:jc w:val="left"/>
      </w:pPr>
      <w:r>
        <w:rPr>
          <w:rFonts w:ascii="Consolas"/>
          <w:b w:val="false"/>
          <w:i w:val="false"/>
          <w:color w:val="000000"/>
          <w:sz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bookmarkEnd w:id="11"/>
    <w:bookmarkStart w:name="z95" w:id="12"/>
    <w:p>
      <w:pPr>
        <w:spacing w:after="0"/>
        <w:ind w:left="0"/>
        <w:jc w:val="left"/>
      </w:pPr>
      <w:r>
        <w:rPr>
          <w:rFonts w:ascii="Consolas"/>
          <w:b w:val="false"/>
          <w:i w:val="false"/>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p>
    <w:bookmarkEnd w:id="12"/>
    <w:bookmarkStart w:name="z96" w:id="13"/>
    <w:p>
      <w:pPr>
        <w:spacing w:after="0"/>
        <w:ind w:left="0"/>
        <w:jc w:val="left"/>
      </w:pPr>
      <w:r>
        <w:rPr>
          <w:rFonts w:ascii="Consolas"/>
          <w:b w:val="false"/>
          <w:i w:val="false"/>
          <w:color w:val="000000"/>
          <w:sz w:val="20"/>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bookmarkEnd w:id="13"/>
    <w:bookmarkStart w:name="z242" w:id="14"/>
    <w:p>
      <w:pPr>
        <w:spacing w:after="0"/>
        <w:ind w:left="0"/>
        <w:jc w:val="left"/>
      </w:pPr>
      <w:r>
        <w:rPr>
          <w:rFonts w:ascii="Consolas"/>
          <w:b w:val="false"/>
          <w:i w:val="false"/>
          <w:color w:val="000000"/>
          <w:sz w:val="20"/>
        </w:rPr>
        <w:t>
      Мемлекеттік қызметті көрсету үшін құжаттарды қабылдау және нәтижесін беру:</w:t>
      </w:r>
    </w:p>
    <w:bookmarkEnd w:id="14"/>
    <w:bookmarkStart w:name="z243" w:id="15"/>
    <w:p>
      <w:pPr>
        <w:spacing w:after="0"/>
        <w:ind w:left="0"/>
        <w:jc w:val="left"/>
      </w:pPr>
      <w:r>
        <w:rPr>
          <w:rFonts w:ascii="Consolas"/>
          <w:b w:val="false"/>
          <w:i w:val="false"/>
          <w:color w:val="000000"/>
          <w:sz w:val="20"/>
        </w:rPr>
        <w:t>
      1) көрсетілетін қызметті берушінің кеңсесі;</w:t>
      </w:r>
    </w:p>
    <w:bookmarkEnd w:id="15"/>
    <w:bookmarkStart w:name="z244" w:id="16"/>
    <w:p>
      <w:pPr>
        <w:spacing w:after="0"/>
        <w:ind w:left="0"/>
        <w:jc w:val="left"/>
      </w:pPr>
      <w:r>
        <w:rPr>
          <w:rFonts w:ascii="Consolas"/>
          <w:b w:val="false"/>
          <w:i w:val="false"/>
          <w:color w:val="000000"/>
          <w:sz w:val="20"/>
        </w:rPr>
        <w:t>
      2) "Азаматтарға арналған үкімет" мемлекеттік корпорациясы" коммерциялық емес акционерлік қоғамы арқылы жүзеге асырылады.</w:t>
      </w:r>
    </w:p>
    <w:bookmarkEnd w:id="16"/>
    <w:bookmarkStart w:name="z97" w:id="17"/>
    <w:p>
      <w:pPr>
        <w:spacing w:after="0"/>
        <w:ind w:left="0"/>
        <w:jc w:val="left"/>
      </w:pPr>
      <w:r>
        <w:rPr>
          <w:rFonts w:ascii="Consolas"/>
          <w:b/>
          <w:i w:val="false"/>
          <w:color w:val="000000"/>
        </w:rPr>
        <w:t xml:space="preserve"> 2-тарау. Мемлекеттік қызмет көрсету тәртібі</w:t>
      </w:r>
    </w:p>
    <w:bookmarkEnd w:id="17"/>
    <w:bookmarkStart w:name="z98" w:id="18"/>
    <w:p>
      <w:pPr>
        <w:spacing w:after="0"/>
        <w:ind w:left="0"/>
        <w:jc w:val="left"/>
      </w:pPr>
      <w:r>
        <w:rPr>
          <w:rFonts w:ascii="Consolas"/>
          <w:b w:val="false"/>
          <w:i w:val="false"/>
          <w:color w:val="000000"/>
          <w:sz w:val="20"/>
        </w:rPr>
        <w:t>
      4. Мемлекеттік қызметті көрсету мерзімдері:</w:t>
      </w:r>
    </w:p>
    <w:bookmarkEnd w:id="18"/>
    <w:bookmarkStart w:name="z245" w:id="19"/>
    <w:p>
      <w:pPr>
        <w:spacing w:after="0"/>
        <w:ind w:left="0"/>
        <w:jc w:val="left"/>
      </w:pPr>
      <w:r>
        <w:rPr>
          <w:rFonts w:ascii="Consolas"/>
          <w:b w:val="false"/>
          <w:i w:val="false"/>
          <w:color w:val="000000"/>
          <w:sz w:val="20"/>
        </w:rPr>
        <w:t>
      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p>
    <w:bookmarkEnd w:id="19"/>
    <w:p>
      <w:pPr>
        <w:spacing w:after="0"/>
        <w:ind w:left="0"/>
        <w:jc w:val="left"/>
      </w:pPr>
      <w:r>
        <w:rPr>
          <w:rFonts w:ascii="Consolas"/>
          <w:b w:val="false"/>
          <w:i w:val="false"/>
          <w:color w:val="000000"/>
          <w:sz w:val="20"/>
        </w:rPr>
        <w:t>
      Көрсетілетін қызметті берушінің орналасқан жері бойынша емес – 7(жеті) жұмыс күні;</w:t>
      </w:r>
    </w:p>
    <w:p>
      <w:pPr>
        <w:spacing w:after="0"/>
        <w:ind w:left="0"/>
        <w:jc w:val="left"/>
      </w:pPr>
      <w:r>
        <w:rPr>
          <w:rFonts w:ascii="Consolas"/>
          <w:b w:val="false"/>
          <w:i w:val="false"/>
          <w:color w:val="000000"/>
          <w:sz w:val="20"/>
        </w:rPr>
        <w:t>
      Мемлекеттік корпорацияға жүгінген жағдайда қабылдау күні қызмет көрсету мерзіміне кірмейді.</w:t>
      </w:r>
    </w:p>
    <w:p>
      <w:pPr>
        <w:spacing w:after="0"/>
        <w:ind w:left="0"/>
        <w:jc w:val="left"/>
      </w:pPr>
      <w:r>
        <w:rPr>
          <w:rFonts w:ascii="Consolas"/>
          <w:b w:val="false"/>
          <w:i w:val="false"/>
          <w:color w:val="000000"/>
          <w:sz w:val="20"/>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Start w:name="z246" w:id="20"/>
    <w:p>
      <w:pPr>
        <w:spacing w:after="0"/>
        <w:ind w:left="0"/>
        <w:jc w:val="left"/>
      </w:pPr>
      <w:r>
        <w:rPr>
          <w:rFonts w:ascii="Consolas"/>
          <w:b w:val="false"/>
          <w:i w:val="false"/>
          <w:color w:val="000000"/>
          <w:sz w:val="20"/>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20"/>
    <w:bookmarkStart w:name="z247" w:id="21"/>
    <w:p>
      <w:pPr>
        <w:spacing w:after="0"/>
        <w:ind w:left="0"/>
        <w:jc w:val="left"/>
      </w:pPr>
      <w:r>
        <w:rPr>
          <w:rFonts w:ascii="Consolas"/>
          <w:b w:val="false"/>
          <w:i w:val="false"/>
          <w:color w:val="000000"/>
          <w:sz w:val="20"/>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21"/>
    <w:bookmarkStart w:name="z99" w:id="22"/>
    <w:p>
      <w:pPr>
        <w:spacing w:after="0"/>
        <w:ind w:left="0"/>
        <w:jc w:val="left"/>
      </w:pPr>
      <w:r>
        <w:rPr>
          <w:rFonts w:ascii="Consolas"/>
          <w:b w:val="false"/>
          <w:i w:val="false"/>
          <w:color w:val="000000"/>
          <w:sz w:val="20"/>
        </w:rPr>
        <w:t>
      5. Мемлекеттік қызмет көрсету нысаны: қағаз жүзінде.</w:t>
      </w:r>
    </w:p>
    <w:bookmarkEnd w:id="22"/>
    <w:bookmarkStart w:name="z100" w:id="23"/>
    <w:p>
      <w:pPr>
        <w:spacing w:after="0"/>
        <w:ind w:left="0"/>
        <w:jc w:val="left"/>
      </w:pPr>
      <w:r>
        <w:rPr>
          <w:rFonts w:ascii="Consolas"/>
          <w:b w:val="false"/>
          <w:i w:val="false"/>
          <w:color w:val="000000"/>
          <w:sz w:val="20"/>
        </w:rPr>
        <w:t xml:space="preserve">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w:t>
      </w:r>
      <w:r>
        <w:rPr>
          <w:rFonts w:ascii="Consolas"/>
          <w:b w:val="false"/>
          <w:i w:val="false"/>
          <w:color w:val="000000"/>
          <w:sz w:val="20"/>
        </w:rPr>
        <w:t>10-тармағында</w:t>
      </w:r>
      <w:r>
        <w:rPr>
          <w:rFonts w:ascii="Consolas"/>
          <w:b w:val="false"/>
          <w:i w:val="false"/>
          <w:color w:val="000000"/>
          <w:sz w:val="20"/>
        </w:rPr>
        <w:t xml:space="preserve"> белгіленген негіздеме бойынша мемлекеттік қызмет көрсетуден бас тарту туралы дәлелді жауап болып табылады.</w:t>
      </w:r>
    </w:p>
    <w:bookmarkEnd w:id="23"/>
    <w:p>
      <w:pPr>
        <w:spacing w:after="0"/>
        <w:ind w:left="0"/>
        <w:jc w:val="left"/>
      </w:pPr>
      <w:r>
        <w:rPr>
          <w:rFonts w:ascii="Consolas"/>
          <w:b w:val="false"/>
          <w:i w:val="false"/>
          <w:color w:val="000000"/>
          <w:sz w:val="20"/>
        </w:rPr>
        <w:t>
      Мемлекеттік қызмет көрсетудің нәтижесін ұсыну нысаны: қағаз жүзінде.</w:t>
      </w:r>
    </w:p>
    <w:bookmarkStart w:name="z101" w:id="24"/>
    <w:p>
      <w:pPr>
        <w:spacing w:after="0"/>
        <w:ind w:left="0"/>
        <w:jc w:val="left"/>
      </w:pPr>
      <w:r>
        <w:rPr>
          <w:rFonts w:ascii="Consolas"/>
          <w:b w:val="false"/>
          <w:i w:val="false"/>
          <w:color w:val="000000"/>
          <w:sz w:val="20"/>
        </w:rPr>
        <w:t>
      7. Мемлекеттік қызмет жеке тұлғаларға (бұдан әрі – көрсетілетін қызметті алушы) тегін көрсетіледі.</w:t>
      </w:r>
    </w:p>
    <w:bookmarkEnd w:id="24"/>
    <w:bookmarkStart w:name="z102" w:id="25"/>
    <w:p>
      <w:pPr>
        <w:spacing w:after="0"/>
        <w:ind w:left="0"/>
        <w:jc w:val="left"/>
      </w:pPr>
      <w:r>
        <w:rPr>
          <w:rFonts w:ascii="Consolas"/>
          <w:b w:val="false"/>
          <w:i w:val="false"/>
          <w:color w:val="000000"/>
          <w:sz w:val="20"/>
        </w:rPr>
        <w:t>
      8. Жұмыс кестесі:</w:t>
      </w:r>
    </w:p>
    <w:bookmarkEnd w:id="25"/>
    <w:bookmarkStart w:name="z248" w:id="26"/>
    <w:p>
      <w:pPr>
        <w:spacing w:after="0"/>
        <w:ind w:left="0"/>
        <w:jc w:val="left"/>
      </w:pPr>
      <w:r>
        <w:rPr>
          <w:rFonts w:ascii="Consolas"/>
          <w:b w:val="false"/>
          <w:i w:val="false"/>
          <w:color w:val="000000"/>
          <w:sz w:val="20"/>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bookmarkEnd w:id="26"/>
    <w:p>
      <w:pPr>
        <w:spacing w:after="0"/>
        <w:ind w:left="0"/>
        <w:jc w:val="left"/>
      </w:pPr>
      <w:r>
        <w:rPr>
          <w:rFonts w:ascii="Consolas"/>
          <w:b w:val="false"/>
          <w:i w:val="false"/>
          <w:color w:val="000000"/>
          <w:sz w:val="20"/>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left"/>
      </w:pPr>
      <w:r>
        <w:rPr>
          <w:rFonts w:ascii="Consolas"/>
          <w:b w:val="false"/>
          <w:i w:val="false"/>
          <w:color w:val="000000"/>
          <w:sz w:val="20"/>
        </w:rPr>
        <w:t>
      Қабылдау алдын ала жазылусыз және жеделдетіп қызмет көрсетусіз кезек күту тәртібімен жүзеге асырылады.</w:t>
      </w:r>
    </w:p>
    <w:bookmarkStart w:name="z249" w:id="27"/>
    <w:p>
      <w:pPr>
        <w:spacing w:after="0"/>
        <w:ind w:left="0"/>
        <w:jc w:val="left"/>
      </w:pPr>
      <w:r>
        <w:rPr>
          <w:rFonts w:ascii="Consolas"/>
          <w:b w:val="false"/>
          <w:i w:val="false"/>
          <w:color w:val="000000"/>
          <w:sz w:val="20"/>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27"/>
    <w:p>
      <w:pPr>
        <w:spacing w:after="0"/>
        <w:ind w:left="0"/>
        <w:jc w:val="left"/>
      </w:pPr>
      <w:r>
        <w:rPr>
          <w:rFonts w:ascii="Consolas"/>
          <w:b w:val="false"/>
          <w:i w:val="false"/>
          <w:color w:val="000000"/>
          <w:sz w:val="20"/>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left"/>
      </w:pPr>
      <w:r>
        <w:rPr>
          <w:rFonts w:ascii="Consolas"/>
          <w:b w:val="false"/>
          <w:i w:val="false"/>
          <w:color w:val="000000"/>
          <w:sz w:val="20"/>
        </w:rPr>
        <w:t>
      Мемлекеттік қызметті көрсету нәтижелерін ұсыну нысаны: қағаз жүзінде.</w:t>
      </w:r>
    </w:p>
    <w:bookmarkStart w:name="z103" w:id="28"/>
    <w:p>
      <w:pPr>
        <w:spacing w:after="0"/>
        <w:ind w:left="0"/>
        <w:jc w:val="left"/>
      </w:pPr>
      <w:r>
        <w:rPr>
          <w:rFonts w:ascii="Consolas"/>
          <w:b w:val="false"/>
          <w:i w:val="false"/>
          <w:color w:val="000000"/>
          <w:sz w:val="20"/>
        </w:rPr>
        <w:t>
      9. Көрсетілетін қызметті алушының көрсетілетін қызметті берушіге жүгінген кезде мемлекеттік қызмет көрсету үшін қажетті құжаттар тізбесі:</w:t>
      </w:r>
    </w:p>
    <w:bookmarkEnd w:id="28"/>
    <w:bookmarkStart w:name="z250" w:id="29"/>
    <w:p>
      <w:pPr>
        <w:spacing w:after="0"/>
        <w:ind w:left="0"/>
        <w:jc w:val="left"/>
      </w:pPr>
      <w:r>
        <w:rPr>
          <w:rFonts w:ascii="Consolas"/>
          <w:b w:val="false"/>
          <w:i w:val="false"/>
          <w:color w:val="000000"/>
          <w:sz w:val="20"/>
        </w:rPr>
        <w:t xml:space="preserve">
      1)Көрсетілетін қызметті </w:t>
      </w:r>
      <w:r>
        <w:rPr>
          <w:rFonts w:ascii="Consolas"/>
          <w:b w:val="false"/>
          <w:i w:val="false"/>
          <w:color w:val="000000"/>
          <w:sz w:val="20"/>
        </w:rPr>
        <w:t>1-қосымшаға</w:t>
      </w:r>
      <w:r>
        <w:rPr>
          <w:rFonts w:ascii="Consolas"/>
          <w:b w:val="false"/>
          <w:i w:val="false"/>
          <w:color w:val="000000"/>
          <w:sz w:val="20"/>
        </w:rPr>
        <w:t xml:space="preserve"> сәйкес аттестаттауға өтініш;</w:t>
      </w:r>
    </w:p>
    <w:bookmarkEnd w:id="29"/>
    <w:bookmarkStart w:name="z251" w:id="30"/>
    <w:p>
      <w:pPr>
        <w:spacing w:after="0"/>
        <w:ind w:left="0"/>
        <w:jc w:val="left"/>
      </w:pPr>
      <w:r>
        <w:rPr>
          <w:rFonts w:ascii="Consolas"/>
          <w:b w:val="false"/>
          <w:i w:val="false"/>
          <w:color w:val="000000"/>
          <w:sz w:val="20"/>
        </w:rPr>
        <w:t>
      2) жеке басын куәландыратын құжат көшірмесі (тұлғаны сәйкестендіру үшін қажет);</w:t>
      </w:r>
    </w:p>
    <w:bookmarkEnd w:id="30"/>
    <w:bookmarkStart w:name="z252" w:id="31"/>
    <w:p>
      <w:pPr>
        <w:spacing w:after="0"/>
        <w:ind w:left="0"/>
        <w:jc w:val="left"/>
      </w:pPr>
      <w:r>
        <w:rPr>
          <w:rFonts w:ascii="Consolas"/>
          <w:b w:val="false"/>
          <w:i w:val="false"/>
          <w:color w:val="000000"/>
          <w:sz w:val="20"/>
        </w:rPr>
        <w:t>
      3) білімі туралы диплом көшірмесі;</w:t>
      </w:r>
    </w:p>
    <w:bookmarkEnd w:id="31"/>
    <w:bookmarkStart w:name="z253" w:id="32"/>
    <w:p>
      <w:pPr>
        <w:spacing w:after="0"/>
        <w:ind w:left="0"/>
        <w:jc w:val="left"/>
      </w:pPr>
      <w:r>
        <w:rPr>
          <w:rFonts w:ascii="Consolas"/>
          <w:b w:val="false"/>
          <w:i w:val="false"/>
          <w:color w:val="000000"/>
          <w:sz w:val="20"/>
        </w:rPr>
        <w:t>
      4) біліктілікті арттыру туралы құжат көшірмесі;</w:t>
      </w:r>
    </w:p>
    <w:bookmarkEnd w:id="32"/>
    <w:bookmarkStart w:name="z254" w:id="33"/>
    <w:p>
      <w:pPr>
        <w:spacing w:after="0"/>
        <w:ind w:left="0"/>
        <w:jc w:val="left"/>
      </w:pPr>
      <w:r>
        <w:rPr>
          <w:rFonts w:ascii="Consolas"/>
          <w:b w:val="false"/>
          <w:i w:val="false"/>
          <w:color w:val="000000"/>
          <w:sz w:val="20"/>
        </w:rPr>
        <w:t>
      5) қызметкердің еңбек қызметін растайтын құжатының көшірмесі;</w:t>
      </w:r>
    </w:p>
    <w:bookmarkEnd w:id="33"/>
    <w:bookmarkStart w:name="z255" w:id="34"/>
    <w:p>
      <w:pPr>
        <w:spacing w:after="0"/>
        <w:ind w:left="0"/>
        <w:jc w:val="left"/>
      </w:pPr>
      <w:r>
        <w:rPr>
          <w:rFonts w:ascii="Consolas"/>
          <w:b w:val="false"/>
          <w:i w:val="false"/>
          <w:color w:val="000000"/>
          <w:sz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34"/>
    <w:bookmarkStart w:name="z256" w:id="35"/>
    <w:p>
      <w:pPr>
        <w:spacing w:after="0"/>
        <w:ind w:left="0"/>
        <w:jc w:val="left"/>
      </w:pPr>
      <w:r>
        <w:rPr>
          <w:rFonts w:ascii="Consolas"/>
          <w:b w:val="false"/>
          <w:i w:val="false"/>
          <w:color w:val="000000"/>
          <w:sz w:val="20"/>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Pr>
          <w:rFonts w:ascii="Consolas"/>
          <w:b w:val="false"/>
          <w:i w:val="false"/>
          <w:color w:val="000000"/>
          <w:sz w:val="20"/>
        </w:rPr>
        <w:t>қағидалары мен шарттарына</w:t>
      </w:r>
      <w:r>
        <w:rPr>
          <w:rFonts w:ascii="Consolas"/>
          <w:b w:val="false"/>
          <w:i w:val="false"/>
          <w:color w:val="000000"/>
          <w:sz w:val="20"/>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35"/>
    <w:bookmarkStart w:name="z257" w:id="36"/>
    <w:p>
      <w:pPr>
        <w:spacing w:after="0"/>
        <w:ind w:left="0"/>
        <w:jc w:val="left"/>
      </w:pPr>
      <w:r>
        <w:rPr>
          <w:rFonts w:ascii="Consolas"/>
          <w:b w:val="false"/>
          <w:i w:val="false"/>
          <w:color w:val="000000"/>
          <w:sz w:val="20"/>
        </w:rPr>
        <w:t>
      Мемлекеттік корпорацияға:</w:t>
      </w:r>
    </w:p>
    <w:bookmarkEnd w:id="36"/>
    <w:bookmarkStart w:name="z258" w:id="37"/>
    <w:p>
      <w:pPr>
        <w:spacing w:after="0"/>
        <w:ind w:left="0"/>
        <w:jc w:val="left"/>
      </w:pPr>
      <w:r>
        <w:rPr>
          <w:rFonts w:ascii="Consolas"/>
          <w:b w:val="false"/>
          <w:i w:val="false"/>
          <w:color w:val="000000"/>
          <w:sz w:val="20"/>
        </w:rPr>
        <w:t xml:space="preserve">
      1) осы Стандартқа </w:t>
      </w:r>
      <w:r>
        <w:rPr>
          <w:rFonts w:ascii="Consolas"/>
          <w:b w:val="false"/>
          <w:i w:val="false"/>
          <w:color w:val="000000"/>
          <w:sz w:val="20"/>
        </w:rPr>
        <w:t>1-қосымшаға</w:t>
      </w:r>
      <w:r>
        <w:rPr>
          <w:rFonts w:ascii="Consolas"/>
          <w:b w:val="false"/>
          <w:i w:val="false"/>
          <w:color w:val="000000"/>
          <w:sz w:val="20"/>
        </w:rPr>
        <w:t xml:space="preserve"> сәйкес аттестаттауға өтініш;</w:t>
      </w:r>
    </w:p>
    <w:bookmarkEnd w:id="37"/>
    <w:bookmarkStart w:name="z259" w:id="38"/>
    <w:p>
      <w:pPr>
        <w:spacing w:after="0"/>
        <w:ind w:left="0"/>
        <w:jc w:val="left"/>
      </w:pPr>
      <w:r>
        <w:rPr>
          <w:rFonts w:ascii="Consolas"/>
          <w:b w:val="false"/>
          <w:i w:val="false"/>
          <w:color w:val="000000"/>
          <w:sz w:val="20"/>
        </w:rPr>
        <w:t>
      2) жеке басын куаландыратын құжат көшірмесі (тұлғаны сәйкестендіру үшін қажет);</w:t>
      </w:r>
    </w:p>
    <w:bookmarkEnd w:id="38"/>
    <w:bookmarkStart w:name="z260" w:id="39"/>
    <w:p>
      <w:pPr>
        <w:spacing w:after="0"/>
        <w:ind w:left="0"/>
        <w:jc w:val="left"/>
      </w:pPr>
      <w:r>
        <w:rPr>
          <w:rFonts w:ascii="Consolas"/>
          <w:b w:val="false"/>
          <w:i w:val="false"/>
          <w:color w:val="000000"/>
          <w:sz w:val="20"/>
        </w:rPr>
        <w:t>
      3) білімі туралы диплом көшірмесі;</w:t>
      </w:r>
    </w:p>
    <w:bookmarkEnd w:id="39"/>
    <w:bookmarkStart w:name="z261" w:id="40"/>
    <w:p>
      <w:pPr>
        <w:spacing w:after="0"/>
        <w:ind w:left="0"/>
        <w:jc w:val="left"/>
      </w:pPr>
      <w:r>
        <w:rPr>
          <w:rFonts w:ascii="Consolas"/>
          <w:b w:val="false"/>
          <w:i w:val="false"/>
          <w:color w:val="000000"/>
          <w:sz w:val="20"/>
        </w:rPr>
        <w:t>
      4) біліктілікті арттыру туралы құжат көшірмесі;</w:t>
      </w:r>
    </w:p>
    <w:bookmarkEnd w:id="40"/>
    <w:bookmarkStart w:name="z262" w:id="41"/>
    <w:p>
      <w:pPr>
        <w:spacing w:after="0"/>
        <w:ind w:left="0"/>
        <w:jc w:val="left"/>
      </w:pPr>
      <w:r>
        <w:rPr>
          <w:rFonts w:ascii="Consolas"/>
          <w:b w:val="false"/>
          <w:i w:val="false"/>
          <w:color w:val="000000"/>
          <w:sz w:val="20"/>
        </w:rPr>
        <w:t>
      5) қызметкердің еңбек қызметін растайтын құжатының көшірмесі;</w:t>
      </w:r>
    </w:p>
    <w:bookmarkEnd w:id="41"/>
    <w:bookmarkStart w:name="z263" w:id="42"/>
    <w:p>
      <w:pPr>
        <w:spacing w:after="0"/>
        <w:ind w:left="0"/>
        <w:jc w:val="left"/>
      </w:pPr>
      <w:r>
        <w:rPr>
          <w:rFonts w:ascii="Consolas"/>
          <w:b w:val="false"/>
          <w:i w:val="false"/>
          <w:color w:val="000000"/>
          <w:sz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42"/>
    <w:bookmarkStart w:name="z264" w:id="43"/>
    <w:p>
      <w:pPr>
        <w:spacing w:after="0"/>
        <w:ind w:left="0"/>
        <w:jc w:val="left"/>
      </w:pPr>
      <w:r>
        <w:rPr>
          <w:rFonts w:ascii="Consolas"/>
          <w:b w:val="false"/>
          <w:i w:val="false"/>
          <w:color w:val="000000"/>
          <w:sz w:val="20"/>
        </w:rPr>
        <w:t xml:space="preserve">
      7) Қазақстан Республикасы Білім және ғылым министрінің 2016 жылғы 27 қаңтардағы № 83 </w:t>
      </w:r>
      <w:r>
        <w:rPr>
          <w:rFonts w:ascii="Consolas"/>
          <w:b w:val="false"/>
          <w:i w:val="false"/>
          <w:color w:val="000000"/>
          <w:sz w:val="20"/>
        </w:rPr>
        <w:t>бұйрығымен</w:t>
      </w:r>
      <w:r>
        <w:rPr>
          <w:rFonts w:ascii="Consolas"/>
          <w:b w:val="false"/>
          <w:i w:val="false"/>
          <w:color w:val="000000"/>
          <w:sz w:val="20"/>
        </w:rPr>
        <w:t xml:space="preserve">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Pr>
          <w:rFonts w:ascii="Consolas"/>
          <w:b w:val="false"/>
          <w:i w:val="false"/>
          <w:color w:val="000000"/>
          <w:sz w:val="20"/>
        </w:rPr>
        <w:t>қағидалары мен шарттарына</w:t>
      </w:r>
      <w:r>
        <w:rPr>
          <w:rFonts w:ascii="Consolas"/>
          <w:b w:val="false"/>
          <w:i w:val="false"/>
          <w:color w:val="000000"/>
          <w:sz w:val="20"/>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43"/>
    <w:p>
      <w:pPr>
        <w:spacing w:after="0"/>
        <w:ind w:left="0"/>
        <w:jc w:val="left"/>
      </w:pPr>
      <w:r>
        <w:rPr>
          <w:rFonts w:ascii="Consolas"/>
          <w:b w:val="false"/>
          <w:i w:val="false"/>
          <w:color w:val="000000"/>
          <w:sz w:val="20"/>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0"/>
        <w:ind w:left="0"/>
        <w:jc w:val="left"/>
      </w:pPr>
      <w:r>
        <w:rPr>
          <w:rFonts w:ascii="Consolas"/>
          <w:b w:val="false"/>
          <w:i w:val="false"/>
          <w:color w:val="000000"/>
          <w:sz w:val="20"/>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left"/>
      </w:pPr>
      <w:r>
        <w:rPr>
          <w:rFonts w:ascii="Consolas"/>
          <w:b w:val="false"/>
          <w:i w:val="false"/>
          <w:color w:val="000000"/>
          <w:sz w:val="20"/>
        </w:rPr>
        <w:t xml:space="preserve">
      Осы көрсетілген стандарттың </w:t>
      </w:r>
      <w:r>
        <w:rPr>
          <w:rFonts w:ascii="Consolas"/>
          <w:b w:val="false"/>
          <w:i w:val="false"/>
          <w:color w:val="000000"/>
          <w:sz w:val="20"/>
        </w:rPr>
        <w:t>4-тармағында</w:t>
      </w:r>
      <w:r>
        <w:rPr>
          <w:rFonts w:ascii="Consolas"/>
          <w:b w:val="false"/>
          <w:i w:val="false"/>
          <w:color w:val="000000"/>
          <w:sz w:val="20"/>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Consolas"/>
          <w:b w:val="false"/>
          <w:i w:val="false"/>
          <w:color w:val="000000"/>
          <w:sz w:val="20"/>
        </w:rPr>
        <w:t>қағидаларына</w:t>
      </w:r>
      <w:r>
        <w:rPr>
          <w:rFonts w:ascii="Consolas"/>
          <w:b w:val="false"/>
          <w:i w:val="false"/>
          <w:color w:val="000000"/>
          <w:sz w:val="20"/>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pPr>
        <w:spacing w:after="0"/>
        <w:ind w:left="0"/>
        <w:jc w:val="left"/>
      </w:pPr>
      <w:r>
        <w:rPr>
          <w:rFonts w:ascii="Consolas"/>
          <w:b w:val="false"/>
          <w:i w:val="false"/>
          <w:color w:val="000000"/>
          <w:sz w:val="20"/>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Start w:name="z104" w:id="44"/>
    <w:p>
      <w:pPr>
        <w:spacing w:after="0"/>
        <w:ind w:left="0"/>
        <w:jc w:val="left"/>
      </w:pPr>
      <w:r>
        <w:rPr>
          <w:rFonts w:ascii="Consolas"/>
          <w:b w:val="false"/>
          <w:i w:val="false"/>
          <w:color w:val="000000"/>
          <w:sz w:val="20"/>
        </w:rPr>
        <w:t>
      10. Көрсетілетін қызметті беруші:</w:t>
      </w:r>
    </w:p>
    <w:bookmarkEnd w:id="44"/>
    <w:bookmarkStart w:name="z265" w:id="45"/>
    <w:p>
      <w:pPr>
        <w:spacing w:after="0"/>
        <w:ind w:left="0"/>
        <w:jc w:val="left"/>
      </w:pPr>
      <w:r>
        <w:rPr>
          <w:rFonts w:ascii="Consolas"/>
          <w:b w:val="false"/>
          <w:i w:val="false"/>
          <w:color w:val="000000"/>
          <w:sz w:val="20"/>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bookmarkEnd w:id="45"/>
    <w:bookmarkStart w:name="z266" w:id="46"/>
    <w:p>
      <w:pPr>
        <w:spacing w:after="0"/>
        <w:ind w:left="0"/>
        <w:jc w:val="left"/>
      </w:pPr>
      <w:r>
        <w:rPr>
          <w:rFonts w:ascii="Consolas"/>
          <w:b w:val="false"/>
          <w:i w:val="false"/>
          <w:color w:val="000000"/>
          <w:sz w:val="20"/>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46"/>
    <w:p>
      <w:pPr>
        <w:spacing w:after="0"/>
        <w:ind w:left="0"/>
        <w:jc w:val="left"/>
      </w:pPr>
      <w:r>
        <w:rPr>
          <w:rFonts w:ascii="Consolas"/>
          <w:b w:val="false"/>
          <w:i w:val="false"/>
          <w:color w:val="000000"/>
          <w:sz w:val="20"/>
        </w:rPr>
        <w:t xml:space="preserve">
      Көрсетілетін қызметті алушы осы мемлекеттік көрсетілетін қызмет стандартының </w:t>
      </w:r>
      <w:r>
        <w:rPr>
          <w:rFonts w:ascii="Consolas"/>
          <w:b w:val="false"/>
          <w:i w:val="false"/>
          <w:color w:val="000000"/>
          <w:sz w:val="20"/>
        </w:rPr>
        <w:t>9-тармағында</w:t>
      </w:r>
      <w:r>
        <w:rPr>
          <w:rFonts w:ascii="Consolas"/>
          <w:b w:val="false"/>
          <w:i w:val="false"/>
          <w:color w:val="000000"/>
          <w:sz w:val="20"/>
        </w:rPr>
        <w:t xml:space="preserve">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pPr>
        <w:spacing w:after="0"/>
        <w:ind w:left="0"/>
        <w:jc w:val="left"/>
      </w:pPr>
      <w:r>
        <w:rPr>
          <w:rFonts w:ascii="Consolas"/>
          <w:b w:val="false"/>
          <w:i w:val="false"/>
          <w:color w:val="000000"/>
          <w:sz w:val="20"/>
        </w:rPr>
        <w:t xml:space="preserve">
      Көрсетілетін қызметті алушы осы мемлекеттік көрсетілетін қызмет стандартының </w:t>
      </w:r>
      <w:r>
        <w:rPr>
          <w:rFonts w:ascii="Consolas"/>
          <w:b w:val="false"/>
          <w:i w:val="false"/>
          <w:color w:val="000000"/>
          <w:sz w:val="20"/>
        </w:rPr>
        <w:t>9-тармағында</w:t>
      </w:r>
      <w:r>
        <w:rPr>
          <w:rFonts w:ascii="Consolas"/>
          <w:b w:val="false"/>
          <w:i w:val="false"/>
          <w:color w:val="000000"/>
          <w:sz w:val="20"/>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r>
        <w:rPr>
          <w:rFonts w:ascii="Consolas"/>
          <w:b w:val="false"/>
          <w:i w:val="false"/>
          <w:color w:val="000000"/>
          <w:sz w:val="20"/>
        </w:rPr>
        <w:t>2-қосымшаға</w:t>
      </w:r>
      <w:r>
        <w:rPr>
          <w:rFonts w:ascii="Consolas"/>
          <w:b w:val="false"/>
          <w:i w:val="false"/>
          <w:color w:val="000000"/>
          <w:sz w:val="20"/>
        </w:rPr>
        <w:t xml:space="preserve"> сәйкес нысан бойынша қолхат береді.</w:t>
      </w:r>
    </w:p>
    <w:bookmarkStart w:name="z105" w:id="47"/>
    <w:p>
      <w:pPr>
        <w:spacing w:after="0"/>
        <w:ind w:left="0"/>
        <w:jc w:val="left"/>
      </w:pPr>
      <w:r>
        <w:rPr>
          <w:rFonts w:ascii="Consolas"/>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47"/>
    <w:bookmarkStart w:name="z106" w:id="48"/>
    <w:p>
      <w:pPr>
        <w:spacing w:after="0"/>
        <w:ind w:left="0"/>
        <w:jc w:val="left"/>
      </w:pPr>
      <w:r>
        <w:rPr>
          <w:rFonts w:ascii="Consolas"/>
          <w:b w:val="false"/>
          <w:i w:val="false"/>
          <w:color w:val="000000"/>
          <w:sz w:val="20"/>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r>
        <w:rPr>
          <w:rFonts w:ascii="Consolas"/>
          <w:b w:val="false"/>
          <w:i w:val="false"/>
          <w:color w:val="000000"/>
          <w:sz w:val="20"/>
        </w:rPr>
        <w:t>14-тармағында</w:t>
      </w:r>
      <w:r>
        <w:rPr>
          <w:rFonts w:ascii="Consolas"/>
          <w:b w:val="false"/>
          <w:i w:val="false"/>
          <w:color w:val="000000"/>
          <w:sz w:val="20"/>
        </w:rPr>
        <w:t xml:space="preserve">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48"/>
    <w:p>
      <w:pPr>
        <w:spacing w:after="0"/>
        <w:ind w:left="0"/>
        <w:jc w:val="left"/>
      </w:pPr>
      <w:r>
        <w:rPr>
          <w:rFonts w:ascii="Consolas"/>
          <w:b w:val="false"/>
          <w:i w:val="false"/>
          <w:color w:val="000000"/>
          <w:sz w:val="20"/>
        </w:rPr>
        <w:t>
      Шағым пошта арқылы жазбаша нысанда, көрсетілетін қызметті берушінің кеңсесі арқылы қолма-қол қабылданады.</w:t>
      </w:r>
    </w:p>
    <w:p>
      <w:pPr>
        <w:spacing w:after="0"/>
        <w:ind w:left="0"/>
        <w:jc w:val="left"/>
      </w:pPr>
      <w:r>
        <w:rPr>
          <w:rFonts w:ascii="Consolas"/>
          <w:b w:val="false"/>
          <w:i w:val="false"/>
          <w:color w:val="000000"/>
          <w:sz w:val="20"/>
        </w:rPr>
        <w:t>
      Жеке тұлғаның шағымында оның тегі, аты, әкесінің аты (бар болcа), пошталық мекенжайы, байланыс телефоны көрсетіледі.</w:t>
      </w:r>
    </w:p>
    <w:p>
      <w:pPr>
        <w:spacing w:after="0"/>
        <w:ind w:left="0"/>
        <w:jc w:val="left"/>
      </w:pPr>
      <w:r>
        <w:rPr>
          <w:rFonts w:ascii="Consolas"/>
          <w:b w:val="false"/>
          <w:i w:val="false"/>
          <w:color w:val="000000"/>
          <w:sz w:val="20"/>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pPr>
        <w:spacing w:after="0"/>
        <w:ind w:left="0"/>
        <w:jc w:val="left"/>
      </w:pPr>
      <w:r>
        <w:rPr>
          <w:rFonts w:ascii="Consolas"/>
          <w:b w:val="false"/>
          <w:i w:val="false"/>
          <w:color w:val="000000"/>
          <w:sz w:val="20"/>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left"/>
      </w:pPr>
      <w:r>
        <w:rPr>
          <w:rFonts w:ascii="Consolas"/>
          <w:b w:val="false"/>
          <w:i w:val="false"/>
          <w:color w:val="000000"/>
          <w:sz w:val="20"/>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pPr>
        <w:spacing w:after="0"/>
        <w:ind w:left="0"/>
        <w:jc w:val="left"/>
      </w:pPr>
      <w:r>
        <w:rPr>
          <w:rFonts w:ascii="Consolas"/>
          <w:b w:val="false"/>
          <w:i w:val="false"/>
          <w:color w:val="000000"/>
          <w:sz w:val="20"/>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left"/>
      </w:pPr>
      <w:r>
        <w:rPr>
          <w:rFonts w:ascii="Consolas"/>
          <w:b w:val="false"/>
          <w:i w:val="false"/>
          <w:color w:val="000000"/>
          <w:sz w:val="20"/>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107" w:id="49"/>
    <w:p>
      <w:pPr>
        <w:spacing w:after="0"/>
        <w:ind w:left="0"/>
        <w:jc w:val="left"/>
      </w:pPr>
      <w:r>
        <w:rPr>
          <w:rFonts w:ascii="Consolas"/>
          <w:b w:val="false"/>
          <w:i w:val="false"/>
          <w:color w:val="000000"/>
          <w:sz w:val="20"/>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49"/>
    <w:bookmarkStart w:name="z108" w:id="50"/>
    <w:p>
      <w:pPr>
        <w:spacing w:after="0"/>
        <w:ind w:left="0"/>
        <w:jc w:val="left"/>
      </w:pPr>
      <w:r>
        <w:rPr>
          <w:rFonts w:ascii="Consolas"/>
          <w:b/>
          <w:i w:val="false"/>
          <w:color w:val="000000"/>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bookmarkEnd w:id="50"/>
    <w:bookmarkStart w:name="z109" w:id="51"/>
    <w:p>
      <w:pPr>
        <w:spacing w:after="0"/>
        <w:ind w:left="0"/>
        <w:jc w:val="left"/>
      </w:pPr>
      <w:r>
        <w:rPr>
          <w:rFonts w:ascii="Consolas"/>
          <w:b w:val="false"/>
          <w:i w:val="false"/>
          <w:color w:val="000000"/>
          <w:sz w:val="20"/>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51"/>
    <w:bookmarkStart w:name="z110" w:id="52"/>
    <w:p>
      <w:pPr>
        <w:spacing w:after="0"/>
        <w:ind w:left="0"/>
        <w:jc w:val="left"/>
      </w:pPr>
      <w:r>
        <w:rPr>
          <w:rFonts w:ascii="Consolas"/>
          <w:b w:val="false"/>
          <w:i w:val="false"/>
          <w:color w:val="000000"/>
          <w:sz w:val="20"/>
        </w:rPr>
        <w:t>
      14. Мемлекеттік қызмет көрсету мекенжайлары мен орындары:</w:t>
      </w:r>
    </w:p>
    <w:bookmarkEnd w:id="52"/>
    <w:bookmarkStart w:name="z267" w:id="53"/>
    <w:p>
      <w:pPr>
        <w:spacing w:after="0"/>
        <w:ind w:left="0"/>
        <w:jc w:val="left"/>
      </w:pPr>
      <w:r>
        <w:rPr>
          <w:rFonts w:ascii="Consolas"/>
          <w:b w:val="false"/>
          <w:i w:val="false"/>
          <w:color w:val="000000"/>
          <w:sz w:val="20"/>
        </w:rPr>
        <w:t>
      1) Министрліктің интернет-ресурсында: www.edu.gov.kz;</w:t>
      </w:r>
    </w:p>
    <w:bookmarkEnd w:id="53"/>
    <w:bookmarkStart w:name="z268" w:id="54"/>
    <w:p>
      <w:pPr>
        <w:spacing w:after="0"/>
        <w:ind w:left="0"/>
        <w:jc w:val="left"/>
      </w:pPr>
      <w:r>
        <w:rPr>
          <w:rFonts w:ascii="Consolas"/>
          <w:b w:val="false"/>
          <w:i w:val="false"/>
          <w:color w:val="000000"/>
          <w:sz w:val="20"/>
        </w:rPr>
        <w:t>
      2) Мемлекеттік корпорацияның интернет-ресурсында: www.gov4c.kz. орналастырылған.</w:t>
      </w:r>
    </w:p>
    <w:bookmarkEnd w:id="54"/>
    <w:bookmarkStart w:name="z111" w:id="55"/>
    <w:p>
      <w:pPr>
        <w:spacing w:after="0"/>
        <w:ind w:left="0"/>
        <w:jc w:val="left"/>
      </w:pPr>
      <w:r>
        <w:rPr>
          <w:rFonts w:ascii="Consolas"/>
          <w:b w:val="false"/>
          <w:i w:val="false"/>
          <w:color w:val="000000"/>
          <w:sz w:val="20"/>
        </w:rPr>
        <w:t>
      15. Қызмет беруші электрондық цифрлы қолы болған жағдайда портал арқылы мемлекеттік қызметті алуға мүмкіндігі бар.</w:t>
      </w:r>
    </w:p>
    <w:bookmarkEnd w:id="55"/>
    <w:bookmarkStart w:name="z112" w:id="56"/>
    <w:p>
      <w:pPr>
        <w:spacing w:after="0"/>
        <w:ind w:left="0"/>
        <w:jc w:val="left"/>
      </w:pPr>
      <w:r>
        <w:rPr>
          <w:rFonts w:ascii="Consolas"/>
          <w:b w:val="false"/>
          <w:i w:val="false"/>
          <w:color w:val="000000"/>
          <w:sz w:val="20"/>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56"/>
    <w:bookmarkStart w:name="z113" w:id="57"/>
    <w:p>
      <w:pPr>
        <w:spacing w:after="0"/>
        <w:ind w:left="0"/>
        <w:jc w:val="left"/>
      </w:pPr>
      <w:r>
        <w:rPr>
          <w:rFonts w:ascii="Consolas"/>
          <w:b w:val="false"/>
          <w:i w:val="false"/>
          <w:color w:val="000000"/>
          <w:sz w:val="20"/>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 бастауыш, негізгі орта,</w:t>
            </w:r>
            <w:r>
              <w:br/>
            </w:r>
            <w:r>
              <w:rPr>
                <w:rFonts w:ascii="Consolas"/>
                <w:b w:val="false"/>
                <w:i w:val="false"/>
                <w:color w:val="000000"/>
                <w:sz w:val="20"/>
              </w:rPr>
              <w:t>жалпы орта, техникалық және</w:t>
            </w:r>
            <w:r>
              <w:br/>
            </w:r>
            <w:r>
              <w:rPr>
                <w:rFonts w:ascii="Consolas"/>
                <w:b w:val="false"/>
                <w:i w:val="false"/>
                <w:color w:val="000000"/>
                <w:sz w:val="20"/>
              </w:rPr>
              <w:t>кәсіптік, орта білімнен кейінгі</w:t>
            </w:r>
            <w:r>
              <w:br/>
            </w:r>
            <w:r>
              <w:rPr>
                <w:rFonts w:ascii="Consolas"/>
                <w:b w:val="false"/>
                <w:i w:val="false"/>
                <w:color w:val="000000"/>
                <w:sz w:val="20"/>
              </w:rPr>
              <w:t>білімнің білім беру</w:t>
            </w:r>
            <w:r>
              <w:br/>
            </w:r>
            <w:r>
              <w:rPr>
                <w:rFonts w:ascii="Consolas"/>
                <w:b w:val="false"/>
                <w:i w:val="false"/>
                <w:color w:val="000000"/>
                <w:sz w:val="20"/>
              </w:rPr>
              <w:t>бағдарламаларын іске асыратын</w:t>
            </w:r>
            <w:r>
              <w:br/>
            </w:r>
            <w:r>
              <w:rPr>
                <w:rFonts w:ascii="Consolas"/>
                <w:b w:val="false"/>
                <w:i w:val="false"/>
                <w:color w:val="000000"/>
                <w:sz w:val="20"/>
              </w:rPr>
              <w:t>білім беру ұйымдарының</w:t>
            </w:r>
            <w:r>
              <w:br/>
            </w:r>
            <w:r>
              <w:rPr>
                <w:rFonts w:ascii="Consolas"/>
                <w:b w:val="false"/>
                <w:i w:val="false"/>
                <w:color w:val="000000"/>
                <w:sz w:val="20"/>
              </w:rPr>
              <w:t>педагог қызметкерлері мен</w:t>
            </w:r>
            <w:r>
              <w:br/>
            </w:r>
            <w:r>
              <w:rPr>
                <w:rFonts w:ascii="Consolas"/>
                <w:b w:val="false"/>
                <w:i w:val="false"/>
                <w:color w:val="000000"/>
                <w:sz w:val="20"/>
              </w:rPr>
              <w:t>оларға теңестірілген</w:t>
            </w:r>
            <w:r>
              <w:br/>
            </w:r>
            <w:r>
              <w:rPr>
                <w:rFonts w:ascii="Consolas"/>
                <w:b w:val="false"/>
                <w:i w:val="false"/>
                <w:color w:val="000000"/>
                <w:sz w:val="20"/>
              </w:rPr>
              <w:t>тұлғалардың біліктілік</w:t>
            </w:r>
            <w:r>
              <w:br/>
            </w:r>
            <w:r>
              <w:rPr>
                <w:rFonts w:ascii="Consolas"/>
                <w:b w:val="false"/>
                <w:i w:val="false"/>
                <w:color w:val="000000"/>
                <w:sz w:val="20"/>
              </w:rPr>
              <w:t>санаттарын беру (растау) үшін</w:t>
            </w:r>
            <w:r>
              <w:br/>
            </w:r>
            <w:r>
              <w:rPr>
                <w:rFonts w:ascii="Consolas"/>
                <w:b w:val="false"/>
                <w:i w:val="false"/>
                <w:color w:val="000000"/>
                <w:sz w:val="20"/>
              </w:rPr>
              <w:t>аттестаттаудан өткізуге</w:t>
            </w:r>
            <w:r>
              <w:br/>
            </w:r>
            <w:r>
              <w:rPr>
                <w:rFonts w:ascii="Consolas"/>
                <w:b w:val="false"/>
                <w:i w:val="false"/>
                <w:color w:val="000000"/>
                <w:sz w:val="20"/>
              </w:rPr>
              <w:t>құжаттар қабылдау"</w:t>
            </w:r>
            <w:r>
              <w:br/>
            </w:r>
            <w:r>
              <w:rPr>
                <w:rFonts w:ascii="Consolas"/>
                <w:b w:val="false"/>
                <w:i w:val="false"/>
                <w:color w:val="000000"/>
                <w:sz w:val="20"/>
              </w:rPr>
              <w:t>мемлекеттік көрсетілетін</w:t>
            </w:r>
            <w:r>
              <w:br/>
            </w:r>
            <w:r>
              <w:rPr>
                <w:rFonts w:ascii="Consolas"/>
                <w:b w:val="false"/>
                <w:i w:val="false"/>
                <w:color w:val="000000"/>
                <w:sz w:val="20"/>
              </w:rPr>
              <w:t>қызмет стандартына</w:t>
            </w:r>
            <w:r>
              <w:br/>
            </w:r>
            <w:r>
              <w:rPr>
                <w:rFonts w:ascii="Consolas"/>
                <w:b w:val="false"/>
                <w:i w:val="false"/>
                <w:color w:val="000000"/>
                <w:sz w:val="20"/>
              </w:rPr>
              <w:t>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val="false"/>
          <w:i w:val="false"/>
          <w:color w:val="000000"/>
          <w:sz w:val="20"/>
        </w:rPr>
        <w:t>
      __________________________________________________________________________</w:t>
      </w:r>
    </w:p>
    <w:p>
      <w:pPr>
        <w:spacing w:after="0"/>
        <w:ind w:left="0"/>
        <w:jc w:val="left"/>
      </w:pPr>
      <w:r>
        <w:rPr>
          <w:rFonts w:ascii="Consolas"/>
          <w:b w:val="false"/>
          <w:i w:val="false"/>
          <w:color w:val="000000"/>
          <w:sz w:val="20"/>
        </w:rPr>
        <w:t>
      (санаттарды растау/беру жөніндегі аттестаттау комиссиясының атауы)</w:t>
      </w:r>
    </w:p>
    <w:p>
      <w:pPr>
        <w:spacing w:after="0"/>
        <w:ind w:left="0"/>
        <w:jc w:val="left"/>
      </w:pPr>
      <w:r>
        <w:rPr>
          <w:rFonts w:ascii="Consolas"/>
          <w:b w:val="false"/>
          <w:i w:val="false"/>
          <w:color w:val="000000"/>
          <w:sz w:val="20"/>
        </w:rPr>
        <w:t>
      __________________________________________________________________________</w:t>
      </w:r>
    </w:p>
    <w:p>
      <w:pPr>
        <w:spacing w:after="0"/>
        <w:ind w:left="0"/>
        <w:jc w:val="left"/>
      </w:pPr>
      <w:r>
        <w:rPr>
          <w:rFonts w:ascii="Consolas"/>
          <w:b w:val="false"/>
          <w:i w:val="false"/>
          <w:color w:val="000000"/>
          <w:sz w:val="20"/>
        </w:rPr>
        <w:t xml:space="preserve">
      (педагогтың тегі, аты және әкесінің аты (болған жағдайда)) </w:t>
      </w:r>
    </w:p>
    <w:p>
      <w:pPr>
        <w:spacing w:after="0"/>
        <w:ind w:left="0"/>
        <w:jc w:val="left"/>
      </w:pPr>
      <w:r>
        <w:rPr>
          <w:rFonts w:ascii="Consolas"/>
          <w:b w:val="false"/>
          <w:i w:val="false"/>
          <w:color w:val="000000"/>
          <w:sz w:val="20"/>
        </w:rPr>
        <w:t>
      __________________________________________________________________________</w:t>
      </w:r>
    </w:p>
    <w:p>
      <w:pPr>
        <w:spacing w:after="0"/>
        <w:ind w:left="0"/>
        <w:jc w:val="left"/>
      </w:pPr>
      <w:r>
        <w:rPr>
          <w:rFonts w:ascii="Consolas"/>
          <w:b w:val="false"/>
          <w:i w:val="false"/>
          <w:color w:val="000000"/>
          <w:sz w:val="20"/>
        </w:rPr>
        <w:t>
      (лауазымы, жұмыс орны)</w:t>
      </w:r>
    </w:p>
    <w:p>
      <w:pPr>
        <w:spacing w:after="0"/>
        <w:ind w:left="0"/>
        <w:jc w:val="left"/>
      </w:pPr>
      <w:r>
        <w:rPr>
          <w:rFonts w:ascii="Consolas"/>
          <w:b/>
          <w:i w:val="false"/>
          <w:color w:val="000000"/>
        </w:rPr>
        <w:t xml:space="preserve"> Өтініш</w:t>
      </w:r>
    </w:p>
    <w:p>
      <w:pPr>
        <w:spacing w:after="0"/>
        <w:ind w:left="0"/>
        <w:jc w:val="left"/>
      </w:pPr>
      <w:r>
        <w:rPr>
          <w:rFonts w:ascii="Consolas"/>
          <w:b w:val="false"/>
          <w:i w:val="false"/>
          <w:color w:val="000000"/>
          <w:sz w:val="20"/>
        </w:rPr>
        <w:t>
      Мені 20__ жылы _______________ лауазымы бойынша біліктілік санатына</w:t>
      </w:r>
    </w:p>
    <w:p>
      <w:pPr>
        <w:spacing w:after="0"/>
        <w:ind w:left="0"/>
        <w:jc w:val="left"/>
      </w:pPr>
      <w:r>
        <w:rPr>
          <w:rFonts w:ascii="Consolas"/>
          <w:b w:val="false"/>
          <w:i w:val="false"/>
          <w:color w:val="000000"/>
          <w:sz w:val="20"/>
        </w:rPr>
        <w:t>
      __________________________ аттестаттауды сұраймын.</w:t>
      </w:r>
    </w:p>
    <w:p>
      <w:pPr>
        <w:spacing w:after="0"/>
        <w:ind w:left="0"/>
        <w:jc w:val="left"/>
      </w:pPr>
      <w:r>
        <w:rPr>
          <w:rFonts w:ascii="Consolas"/>
          <w:b w:val="false"/>
          <w:i w:val="false"/>
          <w:color w:val="000000"/>
          <w:sz w:val="20"/>
        </w:rPr>
        <w:t>
      Қазіргі уақытта _____ санаттамын, ол ____ жылға дейін жарамды</w:t>
      </w:r>
    </w:p>
    <w:p>
      <w:pPr>
        <w:spacing w:after="0"/>
        <w:ind w:left="0"/>
        <w:jc w:val="left"/>
      </w:pPr>
      <w:r>
        <w:rPr>
          <w:rFonts w:ascii="Consolas"/>
          <w:b w:val="false"/>
          <w:i w:val="false"/>
          <w:color w:val="000000"/>
          <w:sz w:val="20"/>
        </w:rPr>
        <w:t>
      Келесі жұмыс нәтижелерін негізге аламын ______________________________________</w:t>
      </w:r>
    </w:p>
    <w:p>
      <w:pPr>
        <w:spacing w:after="0"/>
        <w:ind w:left="0"/>
        <w:jc w:val="left"/>
      </w:pPr>
      <w:r>
        <w:rPr>
          <w:rFonts w:ascii="Consolas"/>
          <w:b w:val="false"/>
          <w:i w:val="false"/>
          <w:color w:val="000000"/>
          <w:sz w:val="20"/>
        </w:rPr>
        <w:t>
      ________________________________________________________________________________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________________________________________________________________________________</w:t>
      </w:r>
    </w:p>
    <w:p>
      <w:pPr>
        <w:spacing w:after="0"/>
        <w:ind w:left="0"/>
        <w:jc w:val="left"/>
      </w:pPr>
      <w:r>
        <w:rPr>
          <w:rFonts w:ascii="Consolas"/>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Наградалар, атағы, ғылыми дәрежесі, ғылыми атағы алынған (берілген) жылын көрсете</w:t>
      </w:r>
    </w:p>
    <w:p>
      <w:pPr>
        <w:spacing w:after="0"/>
        <w:ind w:left="0"/>
        <w:jc w:val="left"/>
      </w:pPr>
      <w:r>
        <w:rPr>
          <w:rFonts w:ascii="Consolas"/>
          <w:b w:val="false"/>
          <w:i w:val="false"/>
          <w:color w:val="000000"/>
          <w:sz w:val="20"/>
        </w:rPr>
        <w:t>
      отырып _________________________________________________________________________</w:t>
      </w:r>
    </w:p>
    <w:p>
      <w:pPr>
        <w:spacing w:after="0"/>
        <w:ind w:left="0"/>
        <w:jc w:val="left"/>
      </w:pPr>
      <w:r>
        <w:rPr>
          <w:rFonts w:ascii="Consolas"/>
          <w:b w:val="false"/>
          <w:i w:val="false"/>
          <w:color w:val="000000"/>
          <w:sz w:val="20"/>
        </w:rPr>
        <w:t>
      Аттестаттаудан өткізу қағидаларымен таныстым</w:t>
      </w:r>
    </w:p>
    <w:p>
      <w:pPr>
        <w:spacing w:after="0"/>
        <w:ind w:left="0"/>
        <w:jc w:val="left"/>
      </w:pPr>
      <w:r>
        <w:rPr>
          <w:rFonts w:ascii="Consolas"/>
          <w:b w:val="false"/>
          <w:i w:val="false"/>
          <w:color w:val="000000"/>
          <w:sz w:val="20"/>
        </w:rPr>
        <w:t>
      20____ жылғы "____" _________________ _______________________</w:t>
      </w:r>
    </w:p>
    <w:p>
      <w:pPr>
        <w:spacing w:after="0"/>
        <w:ind w:left="0"/>
        <w:jc w:val="left"/>
      </w:pPr>
      <w:r>
        <w:rPr>
          <w:rFonts w:ascii="Consolas"/>
          <w:b w:val="false"/>
          <w:i w:val="false"/>
          <w:color w:val="000000"/>
          <w:sz w:val="20"/>
        </w:rPr>
        <w:t>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 бастауыш, негізгі орта,</w:t>
            </w:r>
            <w:r>
              <w:br/>
            </w:r>
            <w:r>
              <w:rPr>
                <w:rFonts w:ascii="Consolas"/>
                <w:b w:val="false"/>
                <w:i w:val="false"/>
                <w:color w:val="000000"/>
                <w:sz w:val="20"/>
              </w:rPr>
              <w:t>жалпы орта, техникалық және</w:t>
            </w:r>
            <w:r>
              <w:br/>
            </w:r>
            <w:r>
              <w:rPr>
                <w:rFonts w:ascii="Consolas"/>
                <w:b w:val="false"/>
                <w:i w:val="false"/>
                <w:color w:val="000000"/>
                <w:sz w:val="20"/>
              </w:rPr>
              <w:t>кәсіптік, орта білімнен кейінгі</w:t>
            </w:r>
            <w:r>
              <w:br/>
            </w:r>
            <w:r>
              <w:rPr>
                <w:rFonts w:ascii="Consolas"/>
                <w:b w:val="false"/>
                <w:i w:val="false"/>
                <w:color w:val="000000"/>
                <w:sz w:val="20"/>
              </w:rPr>
              <w:t>білімнің білім беру</w:t>
            </w:r>
            <w:r>
              <w:br/>
            </w:r>
            <w:r>
              <w:rPr>
                <w:rFonts w:ascii="Consolas"/>
                <w:b w:val="false"/>
                <w:i w:val="false"/>
                <w:color w:val="000000"/>
                <w:sz w:val="20"/>
              </w:rPr>
              <w:t>бағдарламаларын іске асыратын</w:t>
            </w:r>
            <w:r>
              <w:br/>
            </w:r>
            <w:r>
              <w:rPr>
                <w:rFonts w:ascii="Consolas"/>
                <w:b w:val="false"/>
                <w:i w:val="false"/>
                <w:color w:val="000000"/>
                <w:sz w:val="20"/>
              </w:rPr>
              <w:t>білім беру ұйымдарының</w:t>
            </w:r>
            <w:r>
              <w:br/>
            </w:r>
            <w:r>
              <w:rPr>
                <w:rFonts w:ascii="Consolas"/>
                <w:b w:val="false"/>
                <w:i w:val="false"/>
                <w:color w:val="000000"/>
                <w:sz w:val="20"/>
              </w:rPr>
              <w:t>педагог қызметкерлері мен</w:t>
            </w:r>
            <w:r>
              <w:br/>
            </w:r>
            <w:r>
              <w:rPr>
                <w:rFonts w:ascii="Consolas"/>
                <w:b w:val="false"/>
                <w:i w:val="false"/>
                <w:color w:val="000000"/>
                <w:sz w:val="20"/>
              </w:rPr>
              <w:t>оларға теңестірілген</w:t>
            </w:r>
            <w:r>
              <w:br/>
            </w:r>
            <w:r>
              <w:rPr>
                <w:rFonts w:ascii="Consolas"/>
                <w:b w:val="false"/>
                <w:i w:val="false"/>
                <w:color w:val="000000"/>
                <w:sz w:val="20"/>
              </w:rPr>
              <w:t>тұлғалардың біліктілік</w:t>
            </w:r>
            <w:r>
              <w:br/>
            </w:r>
            <w:r>
              <w:rPr>
                <w:rFonts w:ascii="Consolas"/>
                <w:b w:val="false"/>
                <w:i w:val="false"/>
                <w:color w:val="000000"/>
                <w:sz w:val="20"/>
              </w:rPr>
              <w:t>санаттарын беру (растау) үшін</w:t>
            </w:r>
            <w:r>
              <w:br/>
            </w:r>
            <w:r>
              <w:rPr>
                <w:rFonts w:ascii="Consolas"/>
                <w:b w:val="false"/>
                <w:i w:val="false"/>
                <w:color w:val="000000"/>
                <w:sz w:val="20"/>
              </w:rPr>
              <w:t>аттестаттаудан өткізуге</w:t>
            </w:r>
            <w:r>
              <w:br/>
            </w:r>
            <w:r>
              <w:rPr>
                <w:rFonts w:ascii="Consolas"/>
                <w:b w:val="false"/>
                <w:i w:val="false"/>
                <w:color w:val="000000"/>
                <w:sz w:val="20"/>
              </w:rPr>
              <w:t>құжаттар қабылдау"</w:t>
            </w:r>
            <w:r>
              <w:br/>
            </w:r>
            <w:r>
              <w:rPr>
                <w:rFonts w:ascii="Consolas"/>
                <w:b w:val="false"/>
                <w:i w:val="false"/>
                <w:color w:val="000000"/>
                <w:sz w:val="20"/>
              </w:rPr>
              <w:t>мемлекеттік көрсетілетін</w:t>
            </w:r>
            <w:r>
              <w:br/>
            </w:r>
            <w:r>
              <w:rPr>
                <w:rFonts w:ascii="Consolas"/>
                <w:b w:val="false"/>
                <w:i w:val="false"/>
                <w:color w:val="000000"/>
                <w:sz w:val="20"/>
              </w:rPr>
              <w:t>қызмет стандартына</w:t>
            </w:r>
            <w:r>
              <w:br/>
            </w:r>
            <w:r>
              <w:rPr>
                <w:rFonts w:ascii="Consolas"/>
                <w:b w:val="false"/>
                <w:i w:val="false"/>
                <w:color w:val="000000"/>
                <w:sz w:val="20"/>
              </w:rPr>
              <w:t>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(Тегі, аты,әкесінің аты</w:t>
            </w:r>
            <w:r>
              <w:br/>
            </w:r>
            <w:r>
              <w:rPr>
                <w:rFonts w:ascii="Consolas"/>
                <w:b w:val="false"/>
                <w:i w:val="false"/>
                <w:color w:val="000000"/>
                <w:sz w:val="20"/>
              </w:rPr>
              <w:t>(болған жағдайда) (бұдан әрі - Т.А.ӘА.),</w:t>
            </w:r>
            <w:r>
              <w:br/>
            </w:r>
            <w:r>
              <w:rPr>
                <w:rFonts w:ascii="Consolas"/>
                <w:b w:val="false"/>
                <w:i w:val="false"/>
                <w:color w:val="000000"/>
                <w:sz w:val="20"/>
              </w:rPr>
              <w:t>немесе қызмет алушының ұйымының атауы)</w:t>
            </w:r>
            <w:r>
              <w:br/>
            </w:r>
            <w:r>
              <w:rPr>
                <w:rFonts w:ascii="Consolas"/>
                <w:b w:val="false"/>
                <w:i w:val="false"/>
                <w:color w:val="000000"/>
                <w:sz w:val="20"/>
              </w:rPr>
              <w:t>_______________________</w:t>
            </w:r>
            <w:r>
              <w:br/>
            </w:r>
            <w:r>
              <w:rPr>
                <w:rFonts w:ascii="Consolas"/>
                <w:b w:val="false"/>
                <w:i w:val="false"/>
                <w:color w:val="000000"/>
                <w:sz w:val="20"/>
              </w:rPr>
              <w:t>_______________________</w:t>
            </w:r>
          </w:p>
        </w:tc>
      </w:tr>
    </w:tbl>
    <w:bookmarkStart w:name="z116" w:id="58"/>
    <w:p>
      <w:pPr>
        <w:spacing w:after="0"/>
        <w:ind w:left="0"/>
        <w:jc w:val="left"/>
      </w:pPr>
      <w:r>
        <w:rPr>
          <w:rFonts w:ascii="Consolas"/>
          <w:b/>
          <w:i w:val="false"/>
          <w:color w:val="000000"/>
        </w:rPr>
        <w:t xml:space="preserve"> Құжаттарды қабылдаудан бас тарту туралы Қолхат</w:t>
      </w:r>
    </w:p>
    <w:bookmarkEnd w:id="58"/>
    <w:p>
      <w:pPr>
        <w:spacing w:after="0"/>
        <w:ind w:left="0"/>
        <w:jc w:val="left"/>
      </w:pPr>
      <w:r>
        <w:rPr>
          <w:rFonts w:ascii="Consolas"/>
          <w:b w:val="false"/>
          <w:i w:val="false"/>
          <w:color w:val="000000"/>
          <w:sz w:val="20"/>
        </w:rPr>
        <w:t xml:space="preserve">
      "Мемлекеттік қызмет туралы" Қазақстан Республикасы Заңының </w:t>
      </w:r>
      <w:r>
        <w:rPr>
          <w:rFonts w:ascii="Consolas"/>
          <w:b w:val="false"/>
          <w:i w:val="false"/>
          <w:color w:val="000000"/>
          <w:sz w:val="20"/>
        </w:rPr>
        <w:t>20-бабының</w:t>
      </w:r>
      <w:r>
        <w:rPr>
          <w:rFonts w:ascii="Consolas"/>
          <w:b w:val="false"/>
          <w:i w:val="false"/>
          <w:color w:val="000000"/>
          <w:sz w:val="20"/>
        </w:rPr>
        <w:t xml:space="preserve">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pPr>
        <w:spacing w:after="0"/>
        <w:ind w:left="0"/>
        <w:jc w:val="left"/>
      </w:pPr>
      <w:r>
        <w:rPr>
          <w:rFonts w:ascii="Consolas"/>
          <w:b w:val="false"/>
          <w:i w:val="false"/>
          <w:color w:val="000000"/>
          <w:sz w:val="20"/>
        </w:rPr>
        <w:t>
      оның ішінде:</w:t>
      </w:r>
    </w:p>
    <w:p>
      <w:pPr>
        <w:spacing w:after="0"/>
        <w:ind w:left="0"/>
        <w:jc w:val="left"/>
      </w:pPr>
      <w:r>
        <w:rPr>
          <w:rFonts w:ascii="Consolas"/>
          <w:b w:val="false"/>
          <w:i w:val="false"/>
          <w:color w:val="000000"/>
          <w:sz w:val="20"/>
        </w:rPr>
        <w:t>
      жоқ құжаттардың атаулары:</w:t>
      </w:r>
    </w:p>
    <w:p>
      <w:pPr>
        <w:spacing w:after="0"/>
        <w:ind w:left="0"/>
        <w:jc w:val="left"/>
      </w:pPr>
      <w:r>
        <w:rPr>
          <w:rFonts w:ascii="Consolas"/>
          <w:b w:val="false"/>
          <w:i w:val="false"/>
          <w:color w:val="000000"/>
          <w:sz w:val="20"/>
        </w:rPr>
        <w:t>
      1) _________________________________;</w:t>
      </w:r>
    </w:p>
    <w:p>
      <w:pPr>
        <w:spacing w:after="0"/>
        <w:ind w:left="0"/>
        <w:jc w:val="left"/>
      </w:pPr>
      <w:r>
        <w:rPr>
          <w:rFonts w:ascii="Consolas"/>
          <w:b w:val="false"/>
          <w:i w:val="false"/>
          <w:color w:val="000000"/>
          <w:sz w:val="20"/>
        </w:rPr>
        <w:t>
      2) _________________________________;</w:t>
      </w:r>
    </w:p>
    <w:p>
      <w:pPr>
        <w:spacing w:after="0"/>
        <w:ind w:left="0"/>
        <w:jc w:val="left"/>
      </w:pPr>
      <w:r>
        <w:rPr>
          <w:rFonts w:ascii="Consolas"/>
          <w:b w:val="false"/>
          <w:i w:val="false"/>
          <w:color w:val="000000"/>
          <w:sz w:val="20"/>
        </w:rPr>
        <w:t>
      3) _________________________________.</w:t>
      </w:r>
    </w:p>
    <w:p>
      <w:pPr>
        <w:spacing w:after="0"/>
        <w:ind w:left="0"/>
        <w:jc w:val="left"/>
      </w:pPr>
      <w:r>
        <w:rPr>
          <w:rFonts w:ascii="Consolas"/>
          <w:b w:val="false"/>
          <w:i w:val="false"/>
          <w:color w:val="000000"/>
          <w:sz w:val="20"/>
        </w:rPr>
        <w:t>
      Осы қолхат 2 данада жазылады, әр тарапқа бір данадан.</w:t>
      </w:r>
    </w:p>
    <w:p>
      <w:pPr>
        <w:spacing w:after="0"/>
        <w:ind w:left="0"/>
        <w:jc w:val="left"/>
      </w:pPr>
      <w:r>
        <w:rPr>
          <w:rFonts w:ascii="Consolas"/>
          <w:b w:val="false"/>
          <w:i w:val="false"/>
          <w:color w:val="000000"/>
          <w:sz w:val="20"/>
        </w:rPr>
        <w:t>
      (Мемлекеттік корпорацияның жұмыскері) ________________ (қолы)</w:t>
      </w:r>
    </w:p>
    <w:p>
      <w:pPr>
        <w:spacing w:after="0"/>
        <w:ind w:left="0"/>
        <w:jc w:val="left"/>
      </w:pPr>
      <w:r>
        <w:rPr>
          <w:rFonts w:ascii="Consolas"/>
          <w:b w:val="false"/>
          <w:i w:val="false"/>
          <w:color w:val="000000"/>
          <w:sz w:val="20"/>
        </w:rPr>
        <w:t>
      Орындаушы: Т.А.Ә. (болған жағдайда) _____________</w:t>
      </w:r>
    </w:p>
    <w:p>
      <w:pPr>
        <w:spacing w:after="0"/>
        <w:ind w:left="0"/>
        <w:jc w:val="left"/>
      </w:pPr>
      <w:r>
        <w:rPr>
          <w:rFonts w:ascii="Consolas"/>
          <w:b w:val="false"/>
          <w:i w:val="false"/>
          <w:color w:val="000000"/>
          <w:sz w:val="20"/>
        </w:rPr>
        <w:t>
      Телефон __________</w:t>
      </w:r>
    </w:p>
    <w:p>
      <w:pPr>
        <w:spacing w:after="0"/>
        <w:ind w:left="0"/>
        <w:jc w:val="left"/>
      </w:pPr>
      <w:r>
        <w:rPr>
          <w:rFonts w:ascii="Consolas"/>
          <w:b w:val="false"/>
          <w:i w:val="false"/>
          <w:color w:val="000000"/>
          <w:sz w:val="20"/>
        </w:rPr>
        <w:t>
      Қабылдадым: Т.А.Ә. (болған жағдайда)/көрсетілетін қызметті алушының қолы</w:t>
      </w:r>
    </w:p>
    <w:p>
      <w:pPr>
        <w:spacing w:after="0"/>
        <w:ind w:left="0"/>
        <w:jc w:val="left"/>
      </w:pPr>
      <w:r>
        <w:rPr>
          <w:rFonts w:ascii="Consolas"/>
          <w:b w:val="false"/>
          <w:i w:val="false"/>
          <w:color w:val="000000"/>
          <w:sz w:val="20"/>
        </w:rPr>
        <w:t>
      20__ жылғы "___" _________</w:t>
      </w:r>
    </w:p>
    <w:p>
      <w:pPr>
        <w:spacing w:after="0"/>
        <w:ind w:left="0"/>
        <w:jc w:val="left"/>
      </w:pPr>
      <w:r>
        <w:rPr>
          <w:rFonts w:ascii="Consolas"/>
          <w:b w:val="false"/>
          <w:i w:val="false"/>
          <w:color w:val="000000"/>
          <w:sz w:val="20"/>
        </w:rPr>
        <w:t xml:space="preserve">
      </w:t>
      </w:r>
      <w:r>
        <w:rPr>
          <w:rFonts w:ascii="Consolas"/>
          <w:b w:val="false"/>
          <w:i w:val="false"/>
          <w:color w:val="000000"/>
          <w:sz w:val="20"/>
        </w:rPr>
        <w:t>20-баптың</w:t>
      </w:r>
      <w:r>
        <w:rPr>
          <w:rFonts w:ascii="Consolas"/>
          <w:b w:val="false"/>
          <w:i w:val="false"/>
          <w:color w:val="000000"/>
          <w:sz w:val="20"/>
        </w:rPr>
        <w:t xml:space="preserve"> 2-тармағы басшылыққа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2015 жылғы 9 қарашадағы</w:t>
            </w:r>
            <w:r>
              <w:br/>
            </w:r>
            <w:r>
              <w:rPr>
                <w:rFonts w:ascii="Consolas"/>
                <w:b w:val="false"/>
                <w:i w:val="false"/>
                <w:color w:val="000000"/>
                <w:sz w:val="20"/>
              </w:rPr>
              <w:t>№ 632 бұйрығына</w:t>
            </w:r>
            <w:r>
              <w:br/>
            </w:r>
            <w:r>
              <w:rPr>
                <w:rFonts w:ascii="Consolas"/>
                <w:b w:val="false"/>
                <w:i w:val="false"/>
                <w:color w:val="000000"/>
                <w:sz w:val="20"/>
              </w:rPr>
              <w:t>2-қосымша</w:t>
            </w:r>
          </w:p>
        </w:tc>
      </w:tr>
    </w:tbl>
    <w:bookmarkStart w:name="z51" w:id="59"/>
    <w:p>
      <w:pPr>
        <w:spacing w:after="0"/>
        <w:ind w:left="0"/>
        <w:jc w:val="left"/>
      </w:pPr>
      <w:r>
        <w:rPr>
          <w:rFonts w:ascii="Consolas"/>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bookmarkEnd w:id="59"/>
    <w:p>
      <w:pPr>
        <w:spacing w:after="0"/>
        <w:ind w:left="0"/>
        <w:jc w:val="left"/>
      </w:pPr>
      <w:r>
        <w:rPr>
          <w:rFonts w:ascii="Consolas"/>
          <w:b w:val="false"/>
          <w:i w:val="false"/>
          <w:color w:val="ff0000"/>
          <w:sz w:val="20"/>
        </w:rPr>
        <w:t xml:space="preserve">
      Ескерту. Стандарт жаңа редакцияда – ҚР Білім және ғылым министрінің 11.01.2018 </w:t>
      </w:r>
      <w:r>
        <w:rPr>
          <w:rFonts w:ascii="Consolas"/>
          <w:b w:val="false"/>
          <w:i w:val="false"/>
          <w:color w:val="ff0000"/>
          <w:sz w:val="20"/>
        </w:rPr>
        <w:t>№ 13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Consolas"/>
          <w:b/>
          <w:i w:val="false"/>
          <w:color w:val="000000"/>
        </w:rPr>
        <w:t xml:space="preserve"> 1-тарау. Жалпы ережелер</w:t>
      </w:r>
    </w:p>
    <w:bookmarkStart w:name="z121" w:id="60"/>
    <w:p>
      <w:pPr>
        <w:spacing w:after="0"/>
        <w:ind w:left="0"/>
        <w:jc w:val="left"/>
      </w:pPr>
      <w:r>
        <w:rPr>
          <w:rFonts w:ascii="Consolas"/>
          <w:b w:val="false"/>
          <w:i w:val="false"/>
          <w:color w:val="000000"/>
          <w:sz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bookmarkEnd w:id="60"/>
    <w:bookmarkStart w:name="z122" w:id="61"/>
    <w:p>
      <w:pPr>
        <w:spacing w:after="0"/>
        <w:ind w:left="0"/>
        <w:jc w:val="left"/>
      </w:pPr>
      <w:r>
        <w:rPr>
          <w:rFonts w:ascii="Consolas"/>
          <w:b w:val="false"/>
          <w:i w:val="false"/>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p>
    <w:bookmarkEnd w:id="61"/>
    <w:bookmarkStart w:name="z123" w:id="62"/>
    <w:p>
      <w:pPr>
        <w:spacing w:after="0"/>
        <w:ind w:left="0"/>
        <w:jc w:val="left"/>
      </w:pPr>
      <w:r>
        <w:rPr>
          <w:rFonts w:ascii="Consolas"/>
          <w:b w:val="false"/>
          <w:i w:val="false"/>
          <w:color w:val="000000"/>
          <w:sz w:val="20"/>
        </w:rPr>
        <w:t>
      3. Мемлекеттік қызметті Министрлік және республикалық ведомстволық бағынысты білім беру ұйымдары (бұдан әрі – көрсетілетін қызметті беруші) көрсетеді.</w:t>
      </w:r>
    </w:p>
    <w:bookmarkEnd w:id="62"/>
    <w:bookmarkStart w:name="z269" w:id="63"/>
    <w:p>
      <w:pPr>
        <w:spacing w:after="0"/>
        <w:ind w:left="0"/>
        <w:jc w:val="left"/>
      </w:pPr>
      <w:r>
        <w:rPr>
          <w:rFonts w:ascii="Consolas"/>
          <w:b w:val="false"/>
          <w:i w:val="false"/>
          <w:color w:val="000000"/>
          <w:sz w:val="20"/>
        </w:rPr>
        <w:t>
      Мемлекеттік қызметті көрсету үшін құжаттарды қабылдау және нәтижесін беру:</w:t>
      </w:r>
    </w:p>
    <w:bookmarkEnd w:id="63"/>
    <w:bookmarkStart w:name="z270" w:id="64"/>
    <w:p>
      <w:pPr>
        <w:spacing w:after="0"/>
        <w:ind w:left="0"/>
        <w:jc w:val="left"/>
      </w:pPr>
      <w:r>
        <w:rPr>
          <w:rFonts w:ascii="Consolas"/>
          <w:b w:val="false"/>
          <w:i w:val="false"/>
          <w:color w:val="000000"/>
          <w:sz w:val="20"/>
        </w:rPr>
        <w:t>
      1) көрсетілетін қызметті берушінің кеңсесі;</w:t>
      </w:r>
    </w:p>
    <w:bookmarkEnd w:id="64"/>
    <w:bookmarkStart w:name="z271" w:id="65"/>
    <w:p>
      <w:pPr>
        <w:spacing w:after="0"/>
        <w:ind w:left="0"/>
        <w:jc w:val="left"/>
      </w:pPr>
      <w:r>
        <w:rPr>
          <w:rFonts w:ascii="Consolas"/>
          <w:b w:val="false"/>
          <w:i w:val="false"/>
          <w:color w:val="000000"/>
          <w:sz w:val="20"/>
        </w:rPr>
        <w:t>
      2) "Азаматтарға арналған үкімет" мемлекеттік корпорациясы" коммерциялық емес акционерлік қоғамы арқылы жүзеге асырылады.</w:t>
      </w:r>
    </w:p>
    <w:bookmarkEnd w:id="65"/>
    <w:bookmarkStart w:name="z124" w:id="66"/>
    <w:p>
      <w:pPr>
        <w:spacing w:after="0"/>
        <w:ind w:left="0"/>
        <w:jc w:val="left"/>
      </w:pPr>
      <w:r>
        <w:rPr>
          <w:rFonts w:ascii="Consolas"/>
          <w:b/>
          <w:i w:val="false"/>
          <w:color w:val="000000"/>
        </w:rPr>
        <w:t xml:space="preserve"> 2-тарау. Мемлекеттік қызмет көрсету тәртібі</w:t>
      </w:r>
    </w:p>
    <w:bookmarkEnd w:id="66"/>
    <w:bookmarkStart w:name="z125" w:id="67"/>
    <w:p>
      <w:pPr>
        <w:spacing w:after="0"/>
        <w:ind w:left="0"/>
        <w:jc w:val="left"/>
      </w:pPr>
      <w:r>
        <w:rPr>
          <w:rFonts w:ascii="Consolas"/>
          <w:b w:val="false"/>
          <w:i w:val="false"/>
          <w:color w:val="000000"/>
          <w:sz w:val="20"/>
        </w:rPr>
        <w:t>
      4. Мемлекеттік қызметті көрсету мерзімдері:</w:t>
      </w:r>
    </w:p>
    <w:bookmarkEnd w:id="67"/>
    <w:bookmarkStart w:name="z272" w:id="68"/>
    <w:p>
      <w:pPr>
        <w:spacing w:after="0"/>
        <w:ind w:left="0"/>
        <w:jc w:val="left"/>
      </w:pPr>
      <w:r>
        <w:rPr>
          <w:rFonts w:ascii="Consolas"/>
          <w:b w:val="false"/>
          <w:i w:val="false"/>
          <w:color w:val="000000"/>
          <w:sz w:val="20"/>
        </w:rPr>
        <w:t>
      1) көрсетілетін қызметті берушіге құжаттар топтамасын тапсырған сәттен бастап, Мемлекеттік корпорация орналасқан жері бойынша көрсетілетін қызметті берушінің – 3 (үш) жұмыс күні;</w:t>
      </w:r>
    </w:p>
    <w:bookmarkEnd w:id="68"/>
    <w:p>
      <w:pPr>
        <w:spacing w:after="0"/>
        <w:ind w:left="0"/>
        <w:jc w:val="left"/>
      </w:pPr>
      <w:r>
        <w:rPr>
          <w:rFonts w:ascii="Consolas"/>
          <w:b w:val="false"/>
          <w:i w:val="false"/>
          <w:color w:val="000000"/>
          <w:sz w:val="20"/>
        </w:rPr>
        <w:t>
      Көрсетілетін қызметті берушінің орналасқан жері бойынша емес – 7(жеті) жұмыс күні;</w:t>
      </w:r>
    </w:p>
    <w:p>
      <w:pPr>
        <w:spacing w:after="0"/>
        <w:ind w:left="0"/>
        <w:jc w:val="left"/>
      </w:pPr>
      <w:r>
        <w:rPr>
          <w:rFonts w:ascii="Consolas"/>
          <w:b w:val="false"/>
          <w:i w:val="false"/>
          <w:color w:val="000000"/>
          <w:sz w:val="20"/>
        </w:rPr>
        <w:t>
      Мемлекеттік корпорацияға жүгінген жағдайда қабылдау күні қызмет көрсету мерзіміне кірмейді.</w:t>
      </w:r>
    </w:p>
    <w:p>
      <w:pPr>
        <w:spacing w:after="0"/>
        <w:ind w:left="0"/>
        <w:jc w:val="left"/>
      </w:pPr>
      <w:r>
        <w:rPr>
          <w:rFonts w:ascii="Consolas"/>
          <w:b w:val="false"/>
          <w:i w:val="false"/>
          <w:color w:val="000000"/>
          <w:sz w:val="20"/>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pPr>
        <w:spacing w:after="0"/>
        <w:ind w:left="0"/>
        <w:jc w:val="left"/>
      </w:pPr>
      <w:r>
        <w:rPr>
          <w:rFonts w:ascii="Consolas"/>
          <w:b w:val="false"/>
          <w:i w:val="false"/>
          <w:color w:val="000000"/>
          <w:sz w:val="20"/>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Start w:name="z273" w:id="69"/>
    <w:p>
      <w:pPr>
        <w:spacing w:after="0"/>
        <w:ind w:left="0"/>
        <w:jc w:val="left"/>
      </w:pPr>
      <w:r>
        <w:rPr>
          <w:rFonts w:ascii="Consolas"/>
          <w:b w:val="false"/>
          <w:i w:val="false"/>
          <w:color w:val="000000"/>
          <w:sz w:val="20"/>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69"/>
    <w:bookmarkStart w:name="z126" w:id="70"/>
    <w:p>
      <w:pPr>
        <w:spacing w:after="0"/>
        <w:ind w:left="0"/>
        <w:jc w:val="left"/>
      </w:pPr>
      <w:r>
        <w:rPr>
          <w:rFonts w:ascii="Consolas"/>
          <w:b w:val="false"/>
          <w:i w:val="false"/>
          <w:color w:val="000000"/>
          <w:sz w:val="20"/>
        </w:rPr>
        <w:t>
      5. Мемлекеттік қызмет көрсету нысаны: қағаз жүзінде.</w:t>
      </w:r>
    </w:p>
    <w:bookmarkEnd w:id="70"/>
    <w:bookmarkStart w:name="z127" w:id="71"/>
    <w:p>
      <w:pPr>
        <w:spacing w:after="0"/>
        <w:ind w:left="0"/>
        <w:jc w:val="left"/>
      </w:pPr>
      <w:r>
        <w:rPr>
          <w:rFonts w:ascii="Consolas"/>
          <w:b w:val="false"/>
          <w:i w:val="false"/>
          <w:color w:val="000000"/>
          <w:sz w:val="20"/>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нысандағы құжаттарды қабылдау туралы қолхат болып табылады.</w:t>
      </w:r>
    </w:p>
    <w:bookmarkEnd w:id="71"/>
    <w:p>
      <w:pPr>
        <w:spacing w:after="0"/>
        <w:ind w:left="0"/>
        <w:jc w:val="left"/>
      </w:pPr>
      <w:r>
        <w:rPr>
          <w:rFonts w:ascii="Consolas"/>
          <w:b w:val="false"/>
          <w:i w:val="false"/>
          <w:color w:val="000000"/>
          <w:sz w:val="20"/>
        </w:rPr>
        <w:t>
      Мемлекеттік қызмет көрсетудің нәтижесін ұсыну нысаны: қағаз жүзінде.</w:t>
      </w:r>
    </w:p>
    <w:bookmarkStart w:name="z128" w:id="72"/>
    <w:p>
      <w:pPr>
        <w:spacing w:after="0"/>
        <w:ind w:left="0"/>
        <w:jc w:val="left"/>
      </w:pPr>
      <w:r>
        <w:rPr>
          <w:rFonts w:ascii="Consolas"/>
          <w:b w:val="false"/>
          <w:i w:val="false"/>
          <w:color w:val="000000"/>
          <w:sz w:val="20"/>
        </w:rPr>
        <w:t>
      7. Мемлекеттік қызмет жеке тұлғаларға (бұдан әрі – көрсетілетін қызметті алушы) тегін көрсетіледі.</w:t>
      </w:r>
    </w:p>
    <w:bookmarkEnd w:id="72"/>
    <w:bookmarkStart w:name="z129" w:id="73"/>
    <w:p>
      <w:pPr>
        <w:spacing w:after="0"/>
        <w:ind w:left="0"/>
        <w:jc w:val="left"/>
      </w:pPr>
      <w:r>
        <w:rPr>
          <w:rFonts w:ascii="Consolas"/>
          <w:b w:val="false"/>
          <w:i w:val="false"/>
          <w:color w:val="000000"/>
          <w:sz w:val="20"/>
        </w:rPr>
        <w:t>
      8. Жұмыс кестесі:</w:t>
      </w:r>
    </w:p>
    <w:bookmarkEnd w:id="73"/>
    <w:bookmarkStart w:name="z274" w:id="74"/>
    <w:p>
      <w:pPr>
        <w:spacing w:after="0"/>
        <w:ind w:left="0"/>
        <w:jc w:val="left"/>
      </w:pPr>
      <w:r>
        <w:rPr>
          <w:rFonts w:ascii="Consolas"/>
          <w:b w:val="false"/>
          <w:i w:val="false"/>
          <w:color w:val="000000"/>
          <w:sz w:val="20"/>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bookmarkEnd w:id="74"/>
    <w:p>
      <w:pPr>
        <w:spacing w:after="0"/>
        <w:ind w:left="0"/>
        <w:jc w:val="left"/>
      </w:pPr>
      <w:r>
        <w:rPr>
          <w:rFonts w:ascii="Consolas"/>
          <w:b w:val="false"/>
          <w:i w:val="false"/>
          <w:color w:val="000000"/>
          <w:sz w:val="20"/>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left"/>
      </w:pPr>
      <w:r>
        <w:rPr>
          <w:rFonts w:ascii="Consolas"/>
          <w:b w:val="false"/>
          <w:i w:val="false"/>
          <w:color w:val="000000"/>
          <w:sz w:val="20"/>
        </w:rPr>
        <w:t>
      Қабылдау алдын ала жазылусыз және жеделдетіп қызмет көрсетусіз кезек күту тәртібімен жүзеге асырылады.</w:t>
      </w:r>
    </w:p>
    <w:bookmarkStart w:name="z275" w:id="75"/>
    <w:p>
      <w:pPr>
        <w:spacing w:after="0"/>
        <w:ind w:left="0"/>
        <w:jc w:val="left"/>
      </w:pPr>
      <w:r>
        <w:rPr>
          <w:rFonts w:ascii="Consolas"/>
          <w:b w:val="false"/>
          <w:i w:val="false"/>
          <w:color w:val="000000"/>
          <w:sz w:val="20"/>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75"/>
    <w:p>
      <w:pPr>
        <w:spacing w:after="0"/>
        <w:ind w:left="0"/>
        <w:jc w:val="left"/>
      </w:pPr>
      <w:r>
        <w:rPr>
          <w:rFonts w:ascii="Consolas"/>
          <w:b w:val="false"/>
          <w:i w:val="false"/>
          <w:color w:val="000000"/>
          <w:sz w:val="20"/>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left"/>
      </w:pPr>
      <w:r>
        <w:rPr>
          <w:rFonts w:ascii="Consolas"/>
          <w:b w:val="false"/>
          <w:i w:val="false"/>
          <w:color w:val="000000"/>
          <w:sz w:val="20"/>
        </w:rPr>
        <w:t>
      Мемлекеттік қызметті көрсету нәтижелерін ұсыну нысаны: қағаз жүзінде.</w:t>
      </w:r>
    </w:p>
    <w:bookmarkStart w:name="z130" w:id="76"/>
    <w:p>
      <w:pPr>
        <w:spacing w:after="0"/>
        <w:ind w:left="0"/>
        <w:jc w:val="left"/>
      </w:pPr>
      <w:r>
        <w:rPr>
          <w:rFonts w:ascii="Consolas"/>
          <w:b w:val="false"/>
          <w:i w:val="false"/>
          <w:color w:val="000000"/>
          <w:sz w:val="20"/>
        </w:rPr>
        <w:t>
      9. Көрсетілетін қызметті алушының көрсетілетін қызметті берушіге жүгінген кезде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p>
    <w:bookmarkEnd w:id="76"/>
    <w:bookmarkStart w:name="z276" w:id="77"/>
    <w:p>
      <w:pPr>
        <w:spacing w:after="0"/>
        <w:ind w:left="0"/>
        <w:jc w:val="left"/>
      </w:pPr>
      <w:r>
        <w:rPr>
          <w:rFonts w:ascii="Consolas"/>
          <w:b w:val="false"/>
          <w:i w:val="false"/>
          <w:color w:val="000000"/>
          <w:sz w:val="20"/>
        </w:rPr>
        <w:t>
      Көрсетілетін қызметті берушіге:</w:t>
      </w:r>
    </w:p>
    <w:bookmarkEnd w:id="77"/>
    <w:bookmarkStart w:name="z277" w:id="78"/>
    <w:p>
      <w:pPr>
        <w:spacing w:after="0"/>
        <w:ind w:left="0"/>
        <w:jc w:val="left"/>
      </w:pPr>
      <w:r>
        <w:rPr>
          <w:rFonts w:ascii="Consolas"/>
          <w:b w:val="false"/>
          <w:i w:val="false"/>
          <w:color w:val="000000"/>
          <w:sz w:val="20"/>
        </w:rPr>
        <w:t xml:space="preserve">
      1) осы Стандартқа </w:t>
      </w:r>
      <w:r>
        <w:rPr>
          <w:rFonts w:ascii="Consolas"/>
          <w:b w:val="false"/>
          <w:i w:val="false"/>
          <w:color w:val="000000"/>
          <w:sz w:val="20"/>
        </w:rPr>
        <w:t>1-қосымшаға</w:t>
      </w:r>
      <w:r>
        <w:rPr>
          <w:rFonts w:ascii="Consolas"/>
          <w:b w:val="false"/>
          <w:i w:val="false"/>
          <w:color w:val="000000"/>
          <w:sz w:val="20"/>
        </w:rPr>
        <w:t xml:space="preserve"> сәйкес аттестаттауға өтініш;</w:t>
      </w:r>
    </w:p>
    <w:bookmarkEnd w:id="78"/>
    <w:bookmarkStart w:name="z278" w:id="79"/>
    <w:p>
      <w:pPr>
        <w:spacing w:after="0"/>
        <w:ind w:left="0"/>
        <w:jc w:val="left"/>
      </w:pPr>
      <w:r>
        <w:rPr>
          <w:rFonts w:ascii="Consolas"/>
          <w:b w:val="false"/>
          <w:i w:val="false"/>
          <w:color w:val="000000"/>
          <w:sz w:val="20"/>
        </w:rPr>
        <w:t>
      2) жеке басын куаландыратын құжат көшірмесі (тұлғаны сәйкестендіру үшін қажет);</w:t>
      </w:r>
    </w:p>
    <w:bookmarkEnd w:id="79"/>
    <w:bookmarkStart w:name="z279" w:id="80"/>
    <w:p>
      <w:pPr>
        <w:spacing w:after="0"/>
        <w:ind w:left="0"/>
        <w:jc w:val="left"/>
      </w:pPr>
      <w:r>
        <w:rPr>
          <w:rFonts w:ascii="Consolas"/>
          <w:b w:val="false"/>
          <w:i w:val="false"/>
          <w:color w:val="000000"/>
          <w:sz w:val="20"/>
        </w:rPr>
        <w:t>
      3) білімі туралы диплом көшірмесі;</w:t>
      </w:r>
    </w:p>
    <w:bookmarkEnd w:id="80"/>
    <w:bookmarkStart w:name="z280" w:id="81"/>
    <w:p>
      <w:pPr>
        <w:spacing w:after="0"/>
        <w:ind w:left="0"/>
        <w:jc w:val="left"/>
      </w:pPr>
      <w:r>
        <w:rPr>
          <w:rFonts w:ascii="Consolas"/>
          <w:b w:val="false"/>
          <w:i w:val="false"/>
          <w:color w:val="000000"/>
          <w:sz w:val="20"/>
        </w:rPr>
        <w:t>
      4) біліктілікті арттыру туралы құжат көшірмесі;</w:t>
      </w:r>
    </w:p>
    <w:bookmarkEnd w:id="81"/>
    <w:bookmarkStart w:name="z281" w:id="82"/>
    <w:p>
      <w:pPr>
        <w:spacing w:after="0"/>
        <w:ind w:left="0"/>
        <w:jc w:val="left"/>
      </w:pPr>
      <w:r>
        <w:rPr>
          <w:rFonts w:ascii="Consolas"/>
          <w:b w:val="false"/>
          <w:i w:val="false"/>
          <w:color w:val="000000"/>
          <w:sz w:val="20"/>
        </w:rPr>
        <w:t>
      5) қызметкердің еңбек қызметін растайтын құжатының көшірмесі;</w:t>
      </w:r>
    </w:p>
    <w:bookmarkEnd w:id="82"/>
    <w:bookmarkStart w:name="z282" w:id="83"/>
    <w:p>
      <w:pPr>
        <w:spacing w:after="0"/>
        <w:ind w:left="0"/>
        <w:jc w:val="left"/>
      </w:pPr>
      <w:r>
        <w:rPr>
          <w:rFonts w:ascii="Consolas"/>
          <w:b w:val="false"/>
          <w:i w:val="false"/>
          <w:color w:val="000000"/>
          <w:sz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83"/>
    <w:bookmarkStart w:name="z283" w:id="84"/>
    <w:p>
      <w:pPr>
        <w:spacing w:after="0"/>
        <w:ind w:left="0"/>
        <w:jc w:val="left"/>
      </w:pPr>
      <w:r>
        <w:rPr>
          <w:rFonts w:ascii="Consolas"/>
          <w:b w:val="false"/>
          <w:i w:val="false"/>
          <w:color w:val="000000"/>
          <w:sz w:val="20"/>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Pr>
          <w:rFonts w:ascii="Consolas"/>
          <w:b w:val="false"/>
          <w:i w:val="false"/>
          <w:color w:val="000000"/>
          <w:sz w:val="20"/>
        </w:rPr>
        <w:t>қағидалары мен шарттарына</w:t>
      </w:r>
      <w:r>
        <w:rPr>
          <w:rFonts w:ascii="Consolas"/>
          <w:b w:val="false"/>
          <w:i w:val="false"/>
          <w:color w:val="000000"/>
          <w:sz w:val="20"/>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84"/>
    <w:bookmarkStart w:name="z284" w:id="85"/>
    <w:p>
      <w:pPr>
        <w:spacing w:after="0"/>
        <w:ind w:left="0"/>
        <w:jc w:val="left"/>
      </w:pPr>
      <w:r>
        <w:rPr>
          <w:rFonts w:ascii="Consolas"/>
          <w:b w:val="false"/>
          <w:i w:val="false"/>
          <w:color w:val="000000"/>
          <w:sz w:val="20"/>
        </w:rPr>
        <w:t>
      Мемлекеттік корпорацияға:</w:t>
      </w:r>
    </w:p>
    <w:bookmarkEnd w:id="85"/>
    <w:bookmarkStart w:name="z285" w:id="86"/>
    <w:p>
      <w:pPr>
        <w:spacing w:after="0"/>
        <w:ind w:left="0"/>
        <w:jc w:val="left"/>
      </w:pPr>
      <w:r>
        <w:rPr>
          <w:rFonts w:ascii="Consolas"/>
          <w:b w:val="false"/>
          <w:i w:val="false"/>
          <w:color w:val="000000"/>
          <w:sz w:val="20"/>
        </w:rPr>
        <w:t xml:space="preserve">
      1) осы Стандартқа </w:t>
      </w:r>
      <w:r>
        <w:rPr>
          <w:rFonts w:ascii="Consolas"/>
          <w:b w:val="false"/>
          <w:i w:val="false"/>
          <w:color w:val="000000"/>
          <w:sz w:val="20"/>
        </w:rPr>
        <w:t>қосымшаға</w:t>
      </w:r>
      <w:r>
        <w:rPr>
          <w:rFonts w:ascii="Consolas"/>
          <w:b w:val="false"/>
          <w:i w:val="false"/>
          <w:color w:val="000000"/>
          <w:sz w:val="20"/>
        </w:rPr>
        <w:t xml:space="preserve"> сәйкес аттестаттауға өтініш;</w:t>
      </w:r>
    </w:p>
    <w:bookmarkEnd w:id="86"/>
    <w:bookmarkStart w:name="z286" w:id="87"/>
    <w:p>
      <w:pPr>
        <w:spacing w:after="0"/>
        <w:ind w:left="0"/>
        <w:jc w:val="left"/>
      </w:pPr>
      <w:r>
        <w:rPr>
          <w:rFonts w:ascii="Consolas"/>
          <w:b w:val="false"/>
          <w:i w:val="false"/>
          <w:color w:val="000000"/>
          <w:sz w:val="20"/>
        </w:rPr>
        <w:t>
      2) жеке басын куаландыратын құжат көшірмесі (тұлғаны сәйкестендіру үшін қажет);</w:t>
      </w:r>
    </w:p>
    <w:bookmarkEnd w:id="87"/>
    <w:bookmarkStart w:name="z287" w:id="88"/>
    <w:p>
      <w:pPr>
        <w:spacing w:after="0"/>
        <w:ind w:left="0"/>
        <w:jc w:val="left"/>
      </w:pPr>
      <w:r>
        <w:rPr>
          <w:rFonts w:ascii="Consolas"/>
          <w:b w:val="false"/>
          <w:i w:val="false"/>
          <w:color w:val="000000"/>
          <w:sz w:val="20"/>
        </w:rPr>
        <w:t>
      3) білімі туралы диплом көшірмесі;</w:t>
      </w:r>
    </w:p>
    <w:bookmarkEnd w:id="88"/>
    <w:bookmarkStart w:name="z288" w:id="89"/>
    <w:p>
      <w:pPr>
        <w:spacing w:after="0"/>
        <w:ind w:left="0"/>
        <w:jc w:val="left"/>
      </w:pPr>
      <w:r>
        <w:rPr>
          <w:rFonts w:ascii="Consolas"/>
          <w:b w:val="false"/>
          <w:i w:val="false"/>
          <w:color w:val="000000"/>
          <w:sz w:val="20"/>
        </w:rPr>
        <w:t>
      4) біліктілікті арттыру туралы құжат көшірмесі;</w:t>
      </w:r>
    </w:p>
    <w:bookmarkEnd w:id="89"/>
    <w:bookmarkStart w:name="z289" w:id="90"/>
    <w:p>
      <w:pPr>
        <w:spacing w:after="0"/>
        <w:ind w:left="0"/>
        <w:jc w:val="left"/>
      </w:pPr>
      <w:r>
        <w:rPr>
          <w:rFonts w:ascii="Consolas"/>
          <w:b w:val="false"/>
          <w:i w:val="false"/>
          <w:color w:val="000000"/>
          <w:sz w:val="20"/>
        </w:rPr>
        <w:t>
      5) қызметкердің еңбек қызметін растайтын құжатының көшірмесі;</w:t>
      </w:r>
    </w:p>
    <w:bookmarkEnd w:id="90"/>
    <w:bookmarkStart w:name="z290" w:id="91"/>
    <w:p>
      <w:pPr>
        <w:spacing w:after="0"/>
        <w:ind w:left="0"/>
        <w:jc w:val="left"/>
      </w:pPr>
      <w:r>
        <w:rPr>
          <w:rFonts w:ascii="Consolas"/>
          <w:b w:val="false"/>
          <w:i w:val="false"/>
          <w:color w:val="000000"/>
          <w:sz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91"/>
    <w:bookmarkStart w:name="z291" w:id="92"/>
    <w:p>
      <w:pPr>
        <w:spacing w:after="0"/>
        <w:ind w:left="0"/>
        <w:jc w:val="left"/>
      </w:pPr>
      <w:r>
        <w:rPr>
          <w:rFonts w:ascii="Consolas"/>
          <w:b w:val="false"/>
          <w:i w:val="false"/>
          <w:color w:val="000000"/>
          <w:sz w:val="20"/>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Pr>
          <w:rFonts w:ascii="Consolas"/>
          <w:b w:val="false"/>
          <w:i w:val="false"/>
          <w:color w:val="000000"/>
          <w:sz w:val="20"/>
        </w:rPr>
        <w:t>қағидалары мен шарттарына</w:t>
      </w:r>
      <w:r>
        <w:rPr>
          <w:rFonts w:ascii="Consolas"/>
          <w:b w:val="false"/>
          <w:i w:val="false"/>
          <w:color w:val="000000"/>
          <w:sz w:val="20"/>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92"/>
    <w:p>
      <w:pPr>
        <w:spacing w:after="0"/>
        <w:ind w:left="0"/>
        <w:jc w:val="left"/>
      </w:pPr>
      <w:r>
        <w:rPr>
          <w:rFonts w:ascii="Consolas"/>
          <w:b w:val="false"/>
          <w:i w:val="false"/>
          <w:color w:val="000000"/>
          <w:sz w:val="20"/>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0"/>
        <w:ind w:left="0"/>
        <w:jc w:val="left"/>
      </w:pPr>
      <w:r>
        <w:rPr>
          <w:rFonts w:ascii="Consolas"/>
          <w:b w:val="false"/>
          <w:i w:val="false"/>
          <w:color w:val="000000"/>
          <w:sz w:val="20"/>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left"/>
      </w:pPr>
      <w:r>
        <w:rPr>
          <w:rFonts w:ascii="Consolas"/>
          <w:b w:val="false"/>
          <w:i w:val="false"/>
          <w:color w:val="000000"/>
          <w:sz w:val="20"/>
        </w:rPr>
        <w:t xml:space="preserve">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Consolas"/>
          <w:b w:val="false"/>
          <w:i w:val="false"/>
          <w:color w:val="000000"/>
          <w:sz w:val="20"/>
        </w:rPr>
        <w:t>қағидаларына</w:t>
      </w:r>
      <w:r>
        <w:rPr>
          <w:rFonts w:ascii="Consolas"/>
          <w:b w:val="false"/>
          <w:i w:val="false"/>
          <w:color w:val="000000"/>
          <w:sz w:val="20"/>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pPr>
        <w:spacing w:after="0"/>
        <w:ind w:left="0"/>
        <w:jc w:val="left"/>
      </w:pPr>
      <w:r>
        <w:rPr>
          <w:rFonts w:ascii="Consolas"/>
          <w:b w:val="false"/>
          <w:i w:val="false"/>
          <w:color w:val="000000"/>
          <w:sz w:val="20"/>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Start w:name="z131" w:id="93"/>
    <w:p>
      <w:pPr>
        <w:spacing w:after="0"/>
        <w:ind w:left="0"/>
        <w:jc w:val="left"/>
      </w:pPr>
      <w:r>
        <w:rPr>
          <w:rFonts w:ascii="Consolas"/>
          <w:b w:val="false"/>
          <w:i w:val="false"/>
          <w:color w:val="000000"/>
          <w:sz w:val="20"/>
        </w:rPr>
        <w:t>
      10. Көрсетілетін қызметті беруші:</w:t>
      </w:r>
    </w:p>
    <w:bookmarkEnd w:id="93"/>
    <w:p>
      <w:pPr>
        <w:spacing w:after="0"/>
        <w:ind w:left="0"/>
        <w:jc w:val="left"/>
      </w:pPr>
      <w:r>
        <w:rPr>
          <w:rFonts w:ascii="Consolas"/>
          <w:b w:val="false"/>
          <w:i w:val="false"/>
          <w:color w:val="000000"/>
          <w:sz w:val="20"/>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pPr>
        <w:spacing w:after="0"/>
        <w:ind w:left="0"/>
        <w:jc w:val="left"/>
      </w:pPr>
      <w:r>
        <w:rPr>
          <w:rFonts w:ascii="Consolas"/>
          <w:b w:val="false"/>
          <w:i w:val="false"/>
          <w:color w:val="000000"/>
          <w:sz w:val="20"/>
        </w:rPr>
        <w:t>
      2) көрсетілетін қызметті алушының және (немесе) мемлекеттік қызмет көрсету үшін материалдардың, деректердің және мәліметтердің қажетті талаптарға сәйкес келмеген жағдайда мемлекеттік қызмет көрсетуден бас тартады.</w:t>
      </w:r>
    </w:p>
    <w:p>
      <w:pPr>
        <w:spacing w:after="0"/>
        <w:ind w:left="0"/>
        <w:jc w:val="left"/>
      </w:pPr>
      <w:r>
        <w:rPr>
          <w:rFonts w:ascii="Consolas"/>
          <w:b w:val="false"/>
          <w:i w:val="false"/>
          <w:color w:val="000000"/>
          <w:sz w:val="20"/>
        </w:rPr>
        <w:t xml:space="preserve">
      Көрсетілетін қызметті алушы осы мемлекеттік қызмет көрсету стандартының 9-тармағында көзделген тізбеге сәйкес құжаттардың толық емес пакетін және (немесе) қолданыстағы мерзімі өткен құжаттарды ұсынған жағдайда көрсетілетін қызметті алушы осы мемлекеттік қызмет көрсету стандартына </w:t>
      </w:r>
      <w:r>
        <w:rPr>
          <w:rFonts w:ascii="Consolas"/>
          <w:b w:val="false"/>
          <w:i w:val="false"/>
          <w:color w:val="000000"/>
          <w:sz w:val="20"/>
        </w:rPr>
        <w:t>2-қосымшаға</w:t>
      </w:r>
      <w:r>
        <w:rPr>
          <w:rFonts w:ascii="Consolas"/>
          <w:b w:val="false"/>
          <w:i w:val="false"/>
          <w:color w:val="000000"/>
          <w:sz w:val="20"/>
        </w:rPr>
        <w:t xml:space="preserve"> сәйкес нысан бойынша құжаттарды қабылдаудан бас тарту туралы қолхат береді.</w:t>
      </w:r>
    </w:p>
    <w:bookmarkStart w:name="z132" w:id="94"/>
    <w:p>
      <w:pPr>
        <w:spacing w:after="0"/>
        <w:ind w:left="0"/>
        <w:jc w:val="left"/>
      </w:pPr>
      <w:r>
        <w:rPr>
          <w:rFonts w:ascii="Consolas"/>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94"/>
    <w:bookmarkStart w:name="z133" w:id="95"/>
    <w:p>
      <w:pPr>
        <w:spacing w:after="0"/>
        <w:ind w:left="0"/>
        <w:jc w:val="left"/>
      </w:pPr>
      <w:r>
        <w:rPr>
          <w:rFonts w:ascii="Consolas"/>
          <w:b w:val="false"/>
          <w:i w:val="false"/>
          <w:color w:val="000000"/>
          <w:sz w:val="20"/>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95"/>
    <w:p>
      <w:pPr>
        <w:spacing w:after="0"/>
        <w:ind w:left="0"/>
        <w:jc w:val="left"/>
      </w:pPr>
      <w:r>
        <w:rPr>
          <w:rFonts w:ascii="Consolas"/>
          <w:b w:val="false"/>
          <w:i w:val="false"/>
          <w:color w:val="000000"/>
          <w:sz w:val="20"/>
        </w:rPr>
        <w:t>
      Шағым пошта арқылы жазбаша нысанда, көрсетілетін қызметті берушінің кеңсесі арқылы қолма-қол қабылданады.</w:t>
      </w:r>
    </w:p>
    <w:p>
      <w:pPr>
        <w:spacing w:after="0"/>
        <w:ind w:left="0"/>
        <w:jc w:val="left"/>
      </w:pPr>
      <w:r>
        <w:rPr>
          <w:rFonts w:ascii="Consolas"/>
          <w:b w:val="false"/>
          <w:i w:val="false"/>
          <w:color w:val="000000"/>
          <w:sz w:val="20"/>
        </w:rPr>
        <w:t>
      Жеке тұлғаның шағымында оның тегі, аты, әкесінің аты (бар болcа), пошталық мекенжайы, байланыс телефоны көрсетіледі.</w:t>
      </w:r>
    </w:p>
    <w:p>
      <w:pPr>
        <w:spacing w:after="0"/>
        <w:ind w:left="0"/>
        <w:jc w:val="left"/>
      </w:pPr>
      <w:r>
        <w:rPr>
          <w:rFonts w:ascii="Consolas"/>
          <w:b w:val="false"/>
          <w:i w:val="false"/>
          <w:color w:val="000000"/>
          <w:sz w:val="20"/>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pPr>
        <w:spacing w:after="0"/>
        <w:ind w:left="0"/>
        <w:jc w:val="left"/>
      </w:pPr>
      <w:r>
        <w:rPr>
          <w:rFonts w:ascii="Consolas"/>
          <w:b w:val="false"/>
          <w:i w:val="false"/>
          <w:color w:val="000000"/>
          <w:sz w:val="20"/>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left"/>
      </w:pPr>
      <w:r>
        <w:rPr>
          <w:rFonts w:ascii="Consolas"/>
          <w:b w:val="false"/>
          <w:i w:val="false"/>
          <w:color w:val="000000"/>
          <w:sz w:val="20"/>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pPr>
        <w:spacing w:after="0"/>
        <w:ind w:left="0"/>
        <w:jc w:val="left"/>
      </w:pPr>
      <w:r>
        <w:rPr>
          <w:rFonts w:ascii="Consolas"/>
          <w:b w:val="false"/>
          <w:i w:val="false"/>
          <w:color w:val="000000"/>
          <w:sz w:val="20"/>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left"/>
      </w:pPr>
      <w:r>
        <w:rPr>
          <w:rFonts w:ascii="Consolas"/>
          <w:b w:val="false"/>
          <w:i w:val="false"/>
          <w:color w:val="000000"/>
          <w:sz w:val="20"/>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134" w:id="96"/>
    <w:p>
      <w:pPr>
        <w:spacing w:after="0"/>
        <w:ind w:left="0"/>
        <w:jc w:val="left"/>
      </w:pPr>
      <w:r>
        <w:rPr>
          <w:rFonts w:ascii="Consolas"/>
          <w:b w:val="false"/>
          <w:i w:val="false"/>
          <w:color w:val="000000"/>
          <w:sz w:val="20"/>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96"/>
    <w:bookmarkStart w:name="z135" w:id="97"/>
    <w:p>
      <w:pPr>
        <w:spacing w:after="0"/>
        <w:ind w:left="0"/>
        <w:jc w:val="left"/>
      </w:pPr>
      <w:r>
        <w:rPr>
          <w:rFonts w:ascii="Consolas"/>
          <w:b/>
          <w:i w:val="false"/>
          <w:color w:val="000000"/>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bookmarkEnd w:id="97"/>
    <w:bookmarkStart w:name="z136" w:id="98"/>
    <w:p>
      <w:pPr>
        <w:spacing w:after="0"/>
        <w:ind w:left="0"/>
        <w:jc w:val="left"/>
      </w:pPr>
      <w:r>
        <w:rPr>
          <w:rFonts w:ascii="Consolas"/>
          <w:b w:val="false"/>
          <w:i w:val="false"/>
          <w:color w:val="000000"/>
          <w:sz w:val="20"/>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98"/>
    <w:bookmarkStart w:name="z137" w:id="99"/>
    <w:p>
      <w:pPr>
        <w:spacing w:after="0"/>
        <w:ind w:left="0"/>
        <w:jc w:val="left"/>
      </w:pPr>
      <w:r>
        <w:rPr>
          <w:rFonts w:ascii="Consolas"/>
          <w:b w:val="false"/>
          <w:i w:val="false"/>
          <w:color w:val="000000"/>
          <w:sz w:val="20"/>
        </w:rPr>
        <w:t>
      14. Мемлекеттік қызмет көрсету мекенжайлары мен орындары:</w:t>
      </w:r>
    </w:p>
    <w:bookmarkEnd w:id="99"/>
    <w:p>
      <w:pPr>
        <w:spacing w:after="0"/>
        <w:ind w:left="0"/>
        <w:jc w:val="left"/>
      </w:pPr>
      <w:r>
        <w:rPr>
          <w:rFonts w:ascii="Consolas"/>
          <w:b w:val="false"/>
          <w:i w:val="false"/>
          <w:color w:val="000000"/>
          <w:sz w:val="20"/>
        </w:rPr>
        <w:t>
      1) Министрліктің интернет-ресурсында: www.edu.gov.kz;</w:t>
      </w:r>
    </w:p>
    <w:p>
      <w:pPr>
        <w:spacing w:after="0"/>
        <w:ind w:left="0"/>
        <w:jc w:val="left"/>
      </w:pPr>
      <w:r>
        <w:rPr>
          <w:rFonts w:ascii="Consolas"/>
          <w:b w:val="false"/>
          <w:i w:val="false"/>
          <w:color w:val="000000"/>
          <w:sz w:val="20"/>
        </w:rPr>
        <w:t>
      2) Мемлекеттік корпорацияның интернет-ресурсында: www.gov4c.kz. орналастырылған.</w:t>
      </w:r>
    </w:p>
    <w:bookmarkStart w:name="z138" w:id="100"/>
    <w:p>
      <w:pPr>
        <w:spacing w:after="0"/>
        <w:ind w:left="0"/>
        <w:jc w:val="left"/>
      </w:pPr>
      <w:r>
        <w:rPr>
          <w:rFonts w:ascii="Consolas"/>
          <w:b w:val="false"/>
          <w:i w:val="false"/>
          <w:color w:val="000000"/>
          <w:sz w:val="20"/>
        </w:rPr>
        <w:t>
      15. Қызмет беруші электрондық цифрлы қолы болған жағдайда портал арқылы мемлекеттік қызметті алуға мүмкіндігі бар.</w:t>
      </w:r>
    </w:p>
    <w:bookmarkEnd w:id="100"/>
    <w:bookmarkStart w:name="z139" w:id="101"/>
    <w:p>
      <w:pPr>
        <w:spacing w:after="0"/>
        <w:ind w:left="0"/>
        <w:jc w:val="left"/>
      </w:pPr>
      <w:r>
        <w:rPr>
          <w:rFonts w:ascii="Consolas"/>
          <w:b w:val="false"/>
          <w:i w:val="false"/>
          <w:color w:val="000000"/>
          <w:sz w:val="20"/>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101"/>
    <w:bookmarkStart w:name="z140" w:id="102"/>
    <w:p>
      <w:pPr>
        <w:spacing w:after="0"/>
        <w:ind w:left="0"/>
        <w:jc w:val="left"/>
      </w:pPr>
      <w:r>
        <w:rPr>
          <w:rFonts w:ascii="Consolas"/>
          <w:b w:val="false"/>
          <w:i w:val="false"/>
          <w:color w:val="000000"/>
          <w:sz w:val="20"/>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 бастауыш, негізгі орта,</w:t>
            </w:r>
            <w:r>
              <w:br/>
            </w:r>
            <w:r>
              <w:rPr>
                <w:rFonts w:ascii="Consolas"/>
                <w:b w:val="false"/>
                <w:i w:val="false"/>
                <w:color w:val="000000"/>
                <w:sz w:val="20"/>
              </w:rPr>
              <w:t>жалпы орта, техникалық және</w:t>
            </w:r>
            <w:r>
              <w:br/>
            </w:r>
            <w:r>
              <w:rPr>
                <w:rFonts w:ascii="Consolas"/>
                <w:b w:val="false"/>
                <w:i w:val="false"/>
                <w:color w:val="000000"/>
                <w:sz w:val="20"/>
              </w:rPr>
              <w:t>кәсіптік, орта білімнен кейінгі</w:t>
            </w:r>
            <w:r>
              <w:br/>
            </w:r>
            <w:r>
              <w:rPr>
                <w:rFonts w:ascii="Consolas"/>
                <w:b w:val="false"/>
                <w:i w:val="false"/>
                <w:color w:val="000000"/>
                <w:sz w:val="20"/>
              </w:rPr>
              <w:t>білімнің білім беру</w:t>
            </w:r>
            <w:r>
              <w:br/>
            </w:r>
            <w:r>
              <w:rPr>
                <w:rFonts w:ascii="Consolas"/>
                <w:b w:val="false"/>
                <w:i w:val="false"/>
                <w:color w:val="000000"/>
                <w:sz w:val="20"/>
              </w:rPr>
              <w:t>бағдарламаларын іске асыратын</w:t>
            </w:r>
            <w:r>
              <w:br/>
            </w:r>
            <w:r>
              <w:rPr>
                <w:rFonts w:ascii="Consolas"/>
                <w:b w:val="false"/>
                <w:i w:val="false"/>
                <w:color w:val="000000"/>
                <w:sz w:val="20"/>
              </w:rPr>
              <w:t>республикалық ведомстволық</w:t>
            </w:r>
            <w:r>
              <w:br/>
            </w:r>
            <w:r>
              <w:rPr>
                <w:rFonts w:ascii="Consolas"/>
                <w:b w:val="false"/>
                <w:i w:val="false"/>
                <w:color w:val="000000"/>
                <w:sz w:val="20"/>
              </w:rPr>
              <w:t>бағынысты білім беру</w:t>
            </w:r>
            <w:r>
              <w:br/>
            </w:r>
            <w:r>
              <w:rPr>
                <w:rFonts w:ascii="Consolas"/>
                <w:b w:val="false"/>
                <w:i w:val="false"/>
                <w:color w:val="000000"/>
                <w:sz w:val="20"/>
              </w:rPr>
              <w:t>ұйымдарының педагог</w:t>
            </w:r>
            <w:r>
              <w:br/>
            </w:r>
            <w:r>
              <w:rPr>
                <w:rFonts w:ascii="Consolas"/>
                <w:b w:val="false"/>
                <w:i w:val="false"/>
                <w:color w:val="000000"/>
                <w:sz w:val="20"/>
              </w:rPr>
              <w:t>қызметкерлері мен оларға</w:t>
            </w:r>
            <w:r>
              <w:br/>
            </w:r>
            <w:r>
              <w:rPr>
                <w:rFonts w:ascii="Consolas"/>
                <w:b w:val="false"/>
                <w:i w:val="false"/>
                <w:color w:val="000000"/>
                <w:sz w:val="20"/>
              </w:rPr>
              <w:t>теңестірілген тұлғалардың</w:t>
            </w:r>
            <w:r>
              <w:br/>
            </w:r>
            <w:r>
              <w:rPr>
                <w:rFonts w:ascii="Consolas"/>
                <w:b w:val="false"/>
                <w:i w:val="false"/>
                <w:color w:val="000000"/>
                <w:sz w:val="20"/>
              </w:rPr>
              <w:t>біліктілік санаттарын беру</w:t>
            </w:r>
            <w:r>
              <w:br/>
            </w:r>
            <w:r>
              <w:rPr>
                <w:rFonts w:ascii="Consolas"/>
                <w:b w:val="false"/>
                <w:i w:val="false"/>
                <w:color w:val="000000"/>
                <w:sz w:val="20"/>
              </w:rPr>
              <w:t>(растау) үшін аттестаттаудан</w:t>
            </w:r>
            <w:r>
              <w:br/>
            </w:r>
            <w:r>
              <w:rPr>
                <w:rFonts w:ascii="Consolas"/>
                <w:b w:val="false"/>
                <w:i w:val="false"/>
                <w:color w:val="000000"/>
                <w:sz w:val="20"/>
              </w:rPr>
              <w:t>өткізуге құжаттар қабылдау"</w:t>
            </w:r>
            <w:r>
              <w:br/>
            </w:r>
            <w:r>
              <w:rPr>
                <w:rFonts w:ascii="Consolas"/>
                <w:b w:val="false"/>
                <w:i w:val="false"/>
                <w:color w:val="000000"/>
                <w:sz w:val="20"/>
              </w:rPr>
              <w:t>мемлекеттік көрсетілетін</w:t>
            </w:r>
            <w:r>
              <w:br/>
            </w:r>
            <w:r>
              <w:rPr>
                <w:rFonts w:ascii="Consolas"/>
                <w:b w:val="false"/>
                <w:i w:val="false"/>
                <w:color w:val="000000"/>
                <w:sz w:val="20"/>
              </w:rPr>
              <w:t>қызмет стандартына</w:t>
            </w:r>
            <w:r>
              <w:br/>
            </w:r>
            <w:r>
              <w:rPr>
                <w:rFonts w:ascii="Consolas"/>
                <w:b w:val="false"/>
                <w:i w:val="false"/>
                <w:color w:val="000000"/>
                <w:sz w:val="20"/>
              </w:rPr>
              <w:t>1-қосысша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val="false"/>
          <w:i w:val="false"/>
          <w:color w:val="000000"/>
          <w:sz w:val="20"/>
        </w:rPr>
        <w:t>
      __________________________________________________________________________</w:t>
      </w:r>
    </w:p>
    <w:p>
      <w:pPr>
        <w:spacing w:after="0"/>
        <w:ind w:left="0"/>
        <w:jc w:val="left"/>
      </w:pPr>
      <w:r>
        <w:rPr>
          <w:rFonts w:ascii="Consolas"/>
          <w:b w:val="false"/>
          <w:i w:val="false"/>
          <w:color w:val="000000"/>
          <w:sz w:val="20"/>
        </w:rPr>
        <w:t>
      (санаттарды растау/беру жөніндегі аттестаттау комиссиясының атауы)</w:t>
      </w:r>
    </w:p>
    <w:p>
      <w:pPr>
        <w:spacing w:after="0"/>
        <w:ind w:left="0"/>
        <w:jc w:val="left"/>
      </w:pPr>
      <w:r>
        <w:rPr>
          <w:rFonts w:ascii="Consolas"/>
          <w:b w:val="false"/>
          <w:i w:val="false"/>
          <w:color w:val="000000"/>
          <w:sz w:val="20"/>
        </w:rPr>
        <w:t>
      __________________________________________________________________________</w:t>
      </w:r>
    </w:p>
    <w:p>
      <w:pPr>
        <w:spacing w:after="0"/>
        <w:ind w:left="0"/>
        <w:jc w:val="left"/>
      </w:pPr>
      <w:r>
        <w:rPr>
          <w:rFonts w:ascii="Consolas"/>
          <w:b w:val="false"/>
          <w:i w:val="false"/>
          <w:color w:val="000000"/>
          <w:sz w:val="20"/>
        </w:rPr>
        <w:t>
      (педагогтың тегі, аты және әкесінің аты (болған жағдайда))</w:t>
      </w:r>
    </w:p>
    <w:p>
      <w:pPr>
        <w:spacing w:after="0"/>
        <w:ind w:left="0"/>
        <w:jc w:val="left"/>
      </w:pPr>
      <w:r>
        <w:rPr>
          <w:rFonts w:ascii="Consolas"/>
          <w:b w:val="false"/>
          <w:i w:val="false"/>
          <w:color w:val="000000"/>
          <w:sz w:val="20"/>
        </w:rPr>
        <w:t>
      __________________________________________________________________________</w:t>
      </w:r>
    </w:p>
    <w:p>
      <w:pPr>
        <w:spacing w:after="0"/>
        <w:ind w:left="0"/>
        <w:jc w:val="left"/>
      </w:pPr>
      <w:r>
        <w:rPr>
          <w:rFonts w:ascii="Consolas"/>
          <w:b w:val="false"/>
          <w:i w:val="false"/>
          <w:color w:val="000000"/>
          <w:sz w:val="20"/>
        </w:rPr>
        <w:t>
      (лауазымы, жұмыс орны)</w:t>
      </w:r>
    </w:p>
    <w:p>
      <w:pPr>
        <w:spacing w:after="0"/>
        <w:ind w:left="0"/>
        <w:jc w:val="left"/>
      </w:pPr>
      <w:r>
        <w:rPr>
          <w:rFonts w:ascii="Consolas"/>
          <w:b/>
          <w:i w:val="false"/>
          <w:color w:val="000000"/>
        </w:rPr>
        <w:t xml:space="preserve"> Өтініш</w:t>
      </w:r>
    </w:p>
    <w:p>
      <w:pPr>
        <w:spacing w:after="0"/>
        <w:ind w:left="0"/>
        <w:jc w:val="left"/>
      </w:pPr>
      <w:r>
        <w:rPr>
          <w:rFonts w:ascii="Consolas"/>
          <w:b w:val="false"/>
          <w:i w:val="false"/>
          <w:color w:val="000000"/>
          <w:sz w:val="20"/>
        </w:rPr>
        <w:t>
      Мені 20__ жылы _______________ лауазымы бойынша біліктілік санатына</w:t>
      </w:r>
    </w:p>
    <w:p>
      <w:pPr>
        <w:spacing w:after="0"/>
        <w:ind w:left="0"/>
        <w:jc w:val="left"/>
      </w:pPr>
      <w:r>
        <w:rPr>
          <w:rFonts w:ascii="Consolas"/>
          <w:b w:val="false"/>
          <w:i w:val="false"/>
          <w:color w:val="000000"/>
          <w:sz w:val="20"/>
        </w:rPr>
        <w:t>
      ________________________ аттестаттауды сұраймын.</w:t>
      </w:r>
    </w:p>
    <w:p>
      <w:pPr>
        <w:spacing w:after="0"/>
        <w:ind w:left="0"/>
        <w:jc w:val="left"/>
      </w:pPr>
      <w:r>
        <w:rPr>
          <w:rFonts w:ascii="Consolas"/>
          <w:b w:val="false"/>
          <w:i w:val="false"/>
          <w:color w:val="000000"/>
          <w:sz w:val="20"/>
        </w:rPr>
        <w:t>
      Қазіргі уақытта _____ санаттамын, ол ____ жылға дейін жарамды</w:t>
      </w:r>
    </w:p>
    <w:p>
      <w:pPr>
        <w:spacing w:after="0"/>
        <w:ind w:left="0"/>
        <w:jc w:val="left"/>
      </w:pPr>
      <w:r>
        <w:rPr>
          <w:rFonts w:ascii="Consolas"/>
          <w:b w:val="false"/>
          <w:i w:val="false"/>
          <w:color w:val="000000"/>
          <w:sz w:val="20"/>
        </w:rPr>
        <w:t>
      Келесі жұмыс нәтижелерін негізге аламын ______________________________________</w:t>
      </w:r>
    </w:p>
    <w:p>
      <w:pPr>
        <w:spacing w:after="0"/>
        <w:ind w:left="0"/>
        <w:jc w:val="left"/>
      </w:pPr>
      <w:r>
        <w:rPr>
          <w:rFonts w:ascii="Consolas"/>
          <w:b w:val="false"/>
          <w:i w:val="false"/>
          <w:color w:val="000000"/>
          <w:sz w:val="20"/>
        </w:rPr>
        <w:t>
      ________________________________________________________________________________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________________________________________________________________________________</w:t>
      </w:r>
    </w:p>
    <w:p>
      <w:pPr>
        <w:spacing w:after="0"/>
        <w:ind w:left="0"/>
        <w:jc w:val="left"/>
      </w:pPr>
      <w:r>
        <w:rPr>
          <w:rFonts w:ascii="Consolas"/>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Наградалар, атағы, ғылыми дәрежесі, ғылыми атағы алынған (берілген) жылын көрсете</w:t>
      </w:r>
    </w:p>
    <w:p>
      <w:pPr>
        <w:spacing w:after="0"/>
        <w:ind w:left="0"/>
        <w:jc w:val="left"/>
      </w:pPr>
      <w:r>
        <w:rPr>
          <w:rFonts w:ascii="Consolas"/>
          <w:b w:val="false"/>
          <w:i w:val="false"/>
          <w:color w:val="000000"/>
          <w:sz w:val="20"/>
        </w:rPr>
        <w:t>
      отырып _________________________________________________________________________</w:t>
      </w:r>
    </w:p>
    <w:p>
      <w:pPr>
        <w:spacing w:after="0"/>
        <w:ind w:left="0"/>
        <w:jc w:val="left"/>
      </w:pPr>
      <w:r>
        <w:rPr>
          <w:rFonts w:ascii="Consolas"/>
          <w:b w:val="false"/>
          <w:i w:val="false"/>
          <w:color w:val="000000"/>
          <w:sz w:val="20"/>
        </w:rPr>
        <w:t>
      Аттестаттаудан өткізу қағидаларымен таныстым</w:t>
      </w:r>
    </w:p>
    <w:p>
      <w:pPr>
        <w:spacing w:after="0"/>
        <w:ind w:left="0"/>
        <w:jc w:val="left"/>
      </w:pPr>
      <w:r>
        <w:rPr>
          <w:rFonts w:ascii="Consolas"/>
          <w:b w:val="false"/>
          <w:i w:val="false"/>
          <w:color w:val="000000"/>
          <w:sz w:val="20"/>
        </w:rPr>
        <w:t>
      20____ жылғы "____" _________________ ____________________</w:t>
      </w:r>
    </w:p>
    <w:p>
      <w:pPr>
        <w:spacing w:after="0"/>
        <w:ind w:left="0"/>
        <w:jc w:val="left"/>
      </w:pPr>
      <w:r>
        <w:rPr>
          <w:rFonts w:ascii="Consolas"/>
          <w:b w:val="false"/>
          <w:i w:val="false"/>
          <w:color w:val="000000"/>
          <w:sz w:val="20"/>
        </w:rPr>
        <w:t>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 бастауыш, негізгі орта,</w:t>
            </w:r>
            <w:r>
              <w:br/>
            </w:r>
            <w:r>
              <w:rPr>
                <w:rFonts w:ascii="Consolas"/>
                <w:b w:val="false"/>
                <w:i w:val="false"/>
                <w:color w:val="000000"/>
                <w:sz w:val="20"/>
              </w:rPr>
              <w:t>жалпы орта, техникалық және</w:t>
            </w:r>
            <w:r>
              <w:br/>
            </w:r>
            <w:r>
              <w:rPr>
                <w:rFonts w:ascii="Consolas"/>
                <w:b w:val="false"/>
                <w:i w:val="false"/>
                <w:color w:val="000000"/>
                <w:sz w:val="20"/>
              </w:rPr>
              <w:t>кәсіптік, орта білімнен кейінгі</w:t>
            </w:r>
            <w:r>
              <w:br/>
            </w:r>
            <w:r>
              <w:rPr>
                <w:rFonts w:ascii="Consolas"/>
                <w:b w:val="false"/>
                <w:i w:val="false"/>
                <w:color w:val="000000"/>
                <w:sz w:val="20"/>
              </w:rPr>
              <w:t>білімнің білім беру</w:t>
            </w:r>
            <w:r>
              <w:br/>
            </w:r>
            <w:r>
              <w:rPr>
                <w:rFonts w:ascii="Consolas"/>
                <w:b w:val="false"/>
                <w:i w:val="false"/>
                <w:color w:val="000000"/>
                <w:sz w:val="20"/>
              </w:rPr>
              <w:t>бағдарламаларын іске асыратын</w:t>
            </w:r>
            <w:r>
              <w:br/>
            </w:r>
            <w:r>
              <w:rPr>
                <w:rFonts w:ascii="Consolas"/>
                <w:b w:val="false"/>
                <w:i w:val="false"/>
                <w:color w:val="000000"/>
                <w:sz w:val="20"/>
              </w:rPr>
              <w:t>республикалық ведомстволық</w:t>
            </w:r>
            <w:r>
              <w:br/>
            </w:r>
            <w:r>
              <w:rPr>
                <w:rFonts w:ascii="Consolas"/>
                <w:b w:val="false"/>
                <w:i w:val="false"/>
                <w:color w:val="000000"/>
                <w:sz w:val="20"/>
              </w:rPr>
              <w:t>бағынысты білім беру</w:t>
            </w:r>
            <w:r>
              <w:br/>
            </w:r>
            <w:r>
              <w:rPr>
                <w:rFonts w:ascii="Consolas"/>
                <w:b w:val="false"/>
                <w:i w:val="false"/>
                <w:color w:val="000000"/>
                <w:sz w:val="20"/>
              </w:rPr>
              <w:t>ұйымдарының педагог</w:t>
            </w:r>
            <w:r>
              <w:br/>
            </w:r>
            <w:r>
              <w:rPr>
                <w:rFonts w:ascii="Consolas"/>
                <w:b w:val="false"/>
                <w:i w:val="false"/>
                <w:color w:val="000000"/>
                <w:sz w:val="20"/>
              </w:rPr>
              <w:t>қызметкерлері мен оларға</w:t>
            </w:r>
            <w:r>
              <w:br/>
            </w:r>
            <w:r>
              <w:rPr>
                <w:rFonts w:ascii="Consolas"/>
                <w:b w:val="false"/>
                <w:i w:val="false"/>
                <w:color w:val="000000"/>
                <w:sz w:val="20"/>
              </w:rPr>
              <w:t>теңестірілген тұлғалардың</w:t>
            </w:r>
            <w:r>
              <w:br/>
            </w:r>
            <w:r>
              <w:rPr>
                <w:rFonts w:ascii="Consolas"/>
                <w:b w:val="false"/>
                <w:i w:val="false"/>
                <w:color w:val="000000"/>
                <w:sz w:val="20"/>
              </w:rPr>
              <w:t>біліктілік санаттарын беру</w:t>
            </w:r>
            <w:r>
              <w:br/>
            </w:r>
            <w:r>
              <w:rPr>
                <w:rFonts w:ascii="Consolas"/>
                <w:b w:val="false"/>
                <w:i w:val="false"/>
                <w:color w:val="000000"/>
                <w:sz w:val="20"/>
              </w:rPr>
              <w:t>(растау) үшін аттестаттаудан</w:t>
            </w:r>
            <w:r>
              <w:br/>
            </w:r>
            <w:r>
              <w:rPr>
                <w:rFonts w:ascii="Consolas"/>
                <w:b w:val="false"/>
                <w:i w:val="false"/>
                <w:color w:val="000000"/>
                <w:sz w:val="20"/>
              </w:rPr>
              <w:t>өткізуге құжаттар қабылдау"</w:t>
            </w:r>
            <w:r>
              <w:br/>
            </w:r>
            <w:r>
              <w:rPr>
                <w:rFonts w:ascii="Consolas"/>
                <w:b w:val="false"/>
                <w:i w:val="false"/>
                <w:color w:val="000000"/>
                <w:sz w:val="20"/>
              </w:rPr>
              <w:t>мемлекеттік көрсетілетін</w:t>
            </w:r>
            <w:r>
              <w:br/>
            </w:r>
            <w:r>
              <w:rPr>
                <w:rFonts w:ascii="Consolas"/>
                <w:b w:val="false"/>
                <w:i w:val="false"/>
                <w:color w:val="000000"/>
                <w:sz w:val="20"/>
              </w:rPr>
              <w:t>қызмет стандартына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(Тегі, аты,әкесінің аты</w:t>
            </w:r>
            <w:r>
              <w:br/>
            </w:r>
            <w:r>
              <w:rPr>
                <w:rFonts w:ascii="Consolas"/>
                <w:b w:val="false"/>
                <w:i w:val="false"/>
                <w:color w:val="000000"/>
                <w:sz w:val="20"/>
              </w:rPr>
              <w:t>(болған жағдайда) (бұдан әрі - Т.А.ӘА.),</w:t>
            </w:r>
            <w:r>
              <w:br/>
            </w:r>
            <w:r>
              <w:rPr>
                <w:rFonts w:ascii="Consolas"/>
                <w:b w:val="false"/>
                <w:i w:val="false"/>
                <w:color w:val="000000"/>
                <w:sz w:val="20"/>
              </w:rPr>
              <w:t>немесе қызмет алушының ұйымының атауы)</w:t>
            </w:r>
            <w:r>
              <w:br/>
            </w:r>
            <w:r>
              <w:rPr>
                <w:rFonts w:ascii="Consolas"/>
                <w:b w:val="false"/>
                <w:i w:val="false"/>
                <w:color w:val="000000"/>
                <w:sz w:val="20"/>
              </w:rPr>
              <w:t>_______________________</w:t>
            </w:r>
            <w:r>
              <w:br/>
            </w:r>
            <w:r>
              <w:rPr>
                <w:rFonts w:ascii="Consolas"/>
                <w:b w:val="false"/>
                <w:i w:val="false"/>
                <w:color w:val="000000"/>
                <w:sz w:val="20"/>
              </w:rPr>
              <w:t>_______________________</w:t>
            </w:r>
          </w:p>
        </w:tc>
      </w:tr>
    </w:tbl>
    <w:bookmarkStart w:name="z143" w:id="103"/>
    <w:p>
      <w:pPr>
        <w:spacing w:after="0"/>
        <w:ind w:left="0"/>
        <w:jc w:val="left"/>
      </w:pPr>
      <w:r>
        <w:rPr>
          <w:rFonts w:ascii="Consolas"/>
          <w:b/>
          <w:i w:val="false"/>
          <w:color w:val="000000"/>
        </w:rPr>
        <w:t xml:space="preserve"> Құжаттарды қабылдаудан бас тарту туралы Қолхат</w:t>
      </w:r>
    </w:p>
    <w:bookmarkEnd w:id="103"/>
    <w:p>
      <w:pPr>
        <w:spacing w:after="0"/>
        <w:ind w:left="0"/>
        <w:jc w:val="left"/>
      </w:pPr>
      <w:r>
        <w:rPr>
          <w:rFonts w:ascii="Consolas"/>
          <w:b w:val="false"/>
          <w:i w:val="false"/>
          <w:color w:val="000000"/>
          <w:sz w:val="20"/>
        </w:rPr>
        <w:t xml:space="preserve">
      "Мемлекеттік қызмет туралы" Қазақстан Республикасы Заңының </w:t>
      </w:r>
      <w:r>
        <w:rPr>
          <w:rFonts w:ascii="Consolas"/>
          <w:b w:val="false"/>
          <w:i w:val="false"/>
          <w:color w:val="000000"/>
          <w:sz w:val="20"/>
        </w:rPr>
        <w:t>20-бабының</w:t>
      </w:r>
      <w:r>
        <w:rPr>
          <w:rFonts w:ascii="Consolas"/>
          <w:b w:val="false"/>
          <w:i w:val="false"/>
          <w:color w:val="000000"/>
          <w:sz w:val="20"/>
        </w:rPr>
        <w:t xml:space="preserve">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pPr>
        <w:spacing w:after="0"/>
        <w:ind w:left="0"/>
        <w:jc w:val="left"/>
      </w:pPr>
      <w:r>
        <w:rPr>
          <w:rFonts w:ascii="Consolas"/>
          <w:b w:val="false"/>
          <w:i w:val="false"/>
          <w:color w:val="000000"/>
          <w:sz w:val="20"/>
        </w:rPr>
        <w:t>
      оның ішінде:</w:t>
      </w:r>
    </w:p>
    <w:p>
      <w:pPr>
        <w:spacing w:after="0"/>
        <w:ind w:left="0"/>
        <w:jc w:val="left"/>
      </w:pPr>
      <w:r>
        <w:rPr>
          <w:rFonts w:ascii="Consolas"/>
          <w:b w:val="false"/>
          <w:i w:val="false"/>
          <w:color w:val="000000"/>
          <w:sz w:val="20"/>
        </w:rPr>
        <w:t>
      жоқ құжаттардың атаулары:</w:t>
      </w:r>
    </w:p>
    <w:p>
      <w:pPr>
        <w:spacing w:after="0"/>
        <w:ind w:left="0"/>
        <w:jc w:val="left"/>
      </w:pPr>
      <w:r>
        <w:rPr>
          <w:rFonts w:ascii="Consolas"/>
          <w:b w:val="false"/>
          <w:i w:val="false"/>
          <w:color w:val="000000"/>
          <w:sz w:val="20"/>
        </w:rPr>
        <w:t>
      1) _________________________________;</w:t>
      </w:r>
    </w:p>
    <w:p>
      <w:pPr>
        <w:spacing w:after="0"/>
        <w:ind w:left="0"/>
        <w:jc w:val="left"/>
      </w:pPr>
      <w:r>
        <w:rPr>
          <w:rFonts w:ascii="Consolas"/>
          <w:b w:val="false"/>
          <w:i w:val="false"/>
          <w:color w:val="000000"/>
          <w:sz w:val="20"/>
        </w:rPr>
        <w:t>
      2) _________________________________;</w:t>
      </w:r>
    </w:p>
    <w:p>
      <w:pPr>
        <w:spacing w:after="0"/>
        <w:ind w:left="0"/>
        <w:jc w:val="left"/>
      </w:pPr>
      <w:r>
        <w:rPr>
          <w:rFonts w:ascii="Consolas"/>
          <w:b w:val="false"/>
          <w:i w:val="false"/>
          <w:color w:val="000000"/>
          <w:sz w:val="20"/>
        </w:rPr>
        <w:t>
      3) _________________________________.</w:t>
      </w:r>
    </w:p>
    <w:p>
      <w:pPr>
        <w:spacing w:after="0"/>
        <w:ind w:left="0"/>
        <w:jc w:val="left"/>
      </w:pPr>
      <w:r>
        <w:rPr>
          <w:rFonts w:ascii="Consolas"/>
          <w:b w:val="false"/>
          <w:i w:val="false"/>
          <w:color w:val="000000"/>
          <w:sz w:val="20"/>
        </w:rPr>
        <w:t>
      Осы қолхат 2 данада жазылады, әр тарапқа бір данадан.</w:t>
      </w:r>
    </w:p>
    <w:p>
      <w:pPr>
        <w:spacing w:after="0"/>
        <w:ind w:left="0"/>
        <w:jc w:val="left"/>
      </w:pPr>
      <w:r>
        <w:rPr>
          <w:rFonts w:ascii="Consolas"/>
          <w:b w:val="false"/>
          <w:i w:val="false"/>
          <w:color w:val="000000"/>
          <w:sz w:val="20"/>
        </w:rPr>
        <w:t>
      (Мемлекеттік корпорацияның жұмыскері) ____________ (қолы)</w:t>
      </w:r>
    </w:p>
    <w:p>
      <w:pPr>
        <w:spacing w:after="0"/>
        <w:ind w:left="0"/>
        <w:jc w:val="left"/>
      </w:pPr>
      <w:r>
        <w:rPr>
          <w:rFonts w:ascii="Consolas"/>
          <w:b w:val="false"/>
          <w:i w:val="false"/>
          <w:color w:val="000000"/>
          <w:sz w:val="20"/>
        </w:rPr>
        <w:t>
      Орындаушы: Т.А.Ә. (болған жағдайда) _____________</w:t>
      </w:r>
    </w:p>
    <w:p>
      <w:pPr>
        <w:spacing w:after="0"/>
        <w:ind w:left="0"/>
        <w:jc w:val="left"/>
      </w:pPr>
      <w:r>
        <w:rPr>
          <w:rFonts w:ascii="Consolas"/>
          <w:b w:val="false"/>
          <w:i w:val="false"/>
          <w:color w:val="000000"/>
          <w:sz w:val="20"/>
        </w:rPr>
        <w:t>
      Телефон __________</w:t>
      </w:r>
    </w:p>
    <w:p>
      <w:pPr>
        <w:spacing w:after="0"/>
        <w:ind w:left="0"/>
        <w:jc w:val="left"/>
      </w:pPr>
      <w:r>
        <w:rPr>
          <w:rFonts w:ascii="Consolas"/>
          <w:b w:val="false"/>
          <w:i w:val="false"/>
          <w:color w:val="000000"/>
          <w:sz w:val="20"/>
        </w:rPr>
        <w:t>
      Қабылдадым: Т.А.Ә. (болған жағдайда)/көрсетілетін қызметті алушының қолы</w:t>
      </w:r>
    </w:p>
    <w:p>
      <w:pPr>
        <w:spacing w:after="0"/>
        <w:ind w:left="0"/>
        <w:jc w:val="left"/>
      </w:pPr>
      <w:r>
        <w:rPr>
          <w:rFonts w:ascii="Consolas"/>
          <w:b w:val="false"/>
          <w:i w:val="false"/>
          <w:color w:val="000000"/>
          <w:sz w:val="20"/>
        </w:rPr>
        <w:t>
      20__ жылғы "___" _________</w:t>
      </w:r>
    </w:p>
    <w:p>
      <w:pPr>
        <w:spacing w:after="0"/>
        <w:ind w:left="0"/>
        <w:jc w:val="left"/>
      </w:pPr>
      <w:r>
        <w:rPr>
          <w:rFonts w:ascii="Consolas"/>
          <w:b w:val="false"/>
          <w:i w:val="false"/>
          <w:color w:val="000000"/>
          <w:sz w:val="20"/>
        </w:rPr>
        <w:t xml:space="preserve">
      </w:t>
      </w:r>
      <w:r>
        <w:rPr>
          <w:rFonts w:ascii="Consolas"/>
          <w:b w:val="false"/>
          <w:i w:val="false"/>
          <w:color w:val="000000"/>
          <w:sz w:val="20"/>
        </w:rPr>
        <w:t>20-баптың</w:t>
      </w:r>
      <w:r>
        <w:rPr>
          <w:rFonts w:ascii="Consolas"/>
          <w:b w:val="false"/>
          <w:i w:val="false"/>
          <w:color w:val="000000"/>
          <w:sz w:val="20"/>
        </w:rPr>
        <w:t xml:space="preserve"> 2-тармағы басшылыққа алынды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